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2125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Управление образования администрации города Ессентуки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Мальченко Наталия Николаевна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Кудинова Елена Давыдовна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Чуденцова Ада Алексеевна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1678440)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г.Ессентуки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212546" w:id="5"/>
    <w:p>
      <w:pPr>
        <w:sectPr>
          <w:pgSz w:w="11906" w:h="16383" w:orient="portrait"/>
        </w:sectPr>
      </w:pPr>
    </w:p>
    <w:bookmarkEnd w:id="5"/>
    <w:bookmarkEnd w:id="0"/>
    <w:bookmarkStart w:name="block-1221254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2212547" w:id="8"/>
    <w:p>
      <w:pPr>
        <w:sectPr>
          <w:pgSz w:w="11906" w:h="16383" w:orient="portrait"/>
        </w:sectPr>
      </w:pPr>
    </w:p>
    <w:bookmarkEnd w:id="8"/>
    <w:bookmarkEnd w:id="6"/>
    <w:bookmarkStart w:name="block-1221254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2212544" w:id="10"/>
    <w:p>
      <w:pPr>
        <w:sectPr>
          <w:pgSz w:w="11906" w:h="16383" w:orient="portrait"/>
        </w:sectPr>
      </w:pPr>
    </w:p>
    <w:bookmarkEnd w:id="10"/>
    <w:bookmarkEnd w:id="9"/>
    <w:bookmarkStart w:name="block-12212545"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2212545" w:id="13"/>
    <w:p>
      <w:pPr>
        <w:sectPr>
          <w:pgSz w:w="11906" w:h="16383" w:orient="portrait"/>
        </w:sectPr>
      </w:pPr>
    </w:p>
    <w:bookmarkEnd w:id="13"/>
    <w:bookmarkEnd w:id="11"/>
    <w:bookmarkStart w:name="block-1221254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2212548" w:id="15"/>
    <w:p>
      <w:pPr>
        <w:sectPr>
          <w:pgSz w:w="16383" w:h="11906" w:orient="landscape"/>
        </w:sectPr>
      </w:pPr>
    </w:p>
    <w:bookmarkEnd w:id="15"/>
    <w:bookmarkEnd w:id="14"/>
    <w:bookmarkStart w:name="block-1221254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212549" w:id="17"/>
    <w:p>
      <w:pPr>
        <w:sectPr>
          <w:pgSz w:w="16383" w:h="11906" w:orient="landscape"/>
        </w:sectPr>
      </w:pPr>
    </w:p>
    <w:bookmarkEnd w:id="17"/>
    <w:bookmarkEnd w:id="16"/>
    <w:bookmarkStart w:name="block-1221255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21255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