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615429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Ставропольского края </w:t>
      </w:r>
      <w:bookmarkEnd w:id="1"/>
    </w:p>
    <w:p>
      <w:pPr>
        <w:spacing w:before="0" w:after="0" w:line="408"/>
        <w:ind w:left="120"/>
        <w:jc w:val="center"/>
      </w:pP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города Ессентуки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№3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 учителей естественно - математического цикла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Мальченко Наталия Николаевна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Кудинова Елена Давыдовна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Чуденцова Ада Алексеевна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№135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3465251)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 xml:space="preserve">город Ессентуки </w:t>
      </w:r>
      <w:bookmarkEnd w:id="3"/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6154297" w:id="5"/>
    <w:p>
      <w:pPr>
        <w:sectPr>
          <w:pgSz w:w="11906" w:h="16383" w:orient="portrait"/>
        </w:sectPr>
      </w:pPr>
    </w:p>
    <w:bookmarkEnd w:id="5"/>
    <w:bookmarkEnd w:id="0"/>
    <w:bookmarkStart w:name="block-2615429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bookmarkStart w:name="block-26154298" w:id="8"/>
    <w:p>
      <w:pPr>
        <w:sectPr>
          <w:pgSz w:w="11906" w:h="16383" w:orient="portrait"/>
        </w:sectPr>
      </w:pPr>
    </w:p>
    <w:bookmarkEnd w:id="8"/>
    <w:bookmarkEnd w:id="6"/>
    <w:bookmarkStart w:name="block-26154299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26154299" w:id="10"/>
    <w:p>
      <w:pPr>
        <w:sectPr>
          <w:pgSz w:w="11906" w:h="16383" w:orient="portrait"/>
        </w:sectPr>
      </w:pPr>
    </w:p>
    <w:bookmarkEnd w:id="10"/>
    <w:bookmarkEnd w:id="9"/>
    <w:bookmarkStart w:name="block-26154300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26154300" w:id="12"/>
    <w:p>
      <w:pPr>
        <w:sectPr>
          <w:pgSz w:w="11906" w:h="16383" w:orient="portrait"/>
        </w:sectPr>
      </w:pPr>
    </w:p>
    <w:bookmarkEnd w:id="12"/>
    <w:bookmarkEnd w:id="11"/>
    <w:bookmarkStart w:name="block-26154302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154302" w:id="14"/>
    <w:p>
      <w:pPr>
        <w:sectPr>
          <w:pgSz w:w="16383" w:h="11906" w:orient="landscape"/>
        </w:sectPr>
      </w:pPr>
    </w:p>
    <w:bookmarkEnd w:id="14"/>
    <w:bookmarkEnd w:id="13"/>
    <w:bookmarkStart w:name="block-26154303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154303" w:id="16"/>
    <w:p>
      <w:pPr>
        <w:sectPr>
          <w:pgSz w:w="16383" w:h="11906" w:orient="landscape"/>
        </w:sectPr>
      </w:pPr>
    </w:p>
    <w:bookmarkEnd w:id="16"/>
    <w:bookmarkEnd w:id="15"/>
    <w:bookmarkStart w:name="block-26154301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6154301" w:id="18"/>
    <w:p>
      <w:pPr>
        <w:sectPr>
          <w:pgSz w:w="11906" w:h="16383" w:orient="portrait"/>
        </w:sectPr>
      </w:pPr>
    </w:p>
    <w:bookmarkEnd w:id="1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