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4730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Управление образования администрации города Ессентуки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гуманитарных наук</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Бережная Евгения Васильевна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Кудинова Елена Давыдовна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Чуденцова Ада Алексеевна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1837766)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 xml:space="preserve">Ессентуки </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473034" w:id="5"/>
    <w:p>
      <w:pPr>
        <w:sectPr>
          <w:pgSz w:w="11906" w:h="16383" w:orient="portrait"/>
        </w:sectPr>
      </w:pPr>
    </w:p>
    <w:bookmarkEnd w:id="5"/>
    <w:bookmarkEnd w:id="0"/>
    <w:bookmarkStart w:name="block-1347304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3473040" w:id="7"/>
    <w:p>
      <w:pPr>
        <w:sectPr>
          <w:pgSz w:w="11906" w:h="16383" w:orient="portrait"/>
        </w:sectPr>
      </w:pPr>
    </w:p>
    <w:bookmarkEnd w:id="7"/>
    <w:bookmarkEnd w:id="6"/>
    <w:bookmarkStart w:name="block-1347303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3473038" w:id="9"/>
    <w:p>
      <w:pPr>
        <w:sectPr>
          <w:pgSz w:w="11906" w:h="16383" w:orient="portrait"/>
        </w:sectPr>
      </w:pPr>
    </w:p>
    <w:bookmarkEnd w:id="9"/>
    <w:bookmarkEnd w:id="8"/>
    <w:bookmarkStart w:name="block-13473039"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3473039" w:id="11"/>
    <w:p>
      <w:pPr>
        <w:sectPr>
          <w:pgSz w:w="11906" w:h="16383" w:orient="portrait"/>
        </w:sectPr>
      </w:pPr>
    </w:p>
    <w:bookmarkEnd w:id="11"/>
    <w:bookmarkEnd w:id="10"/>
    <w:bookmarkStart w:name="block-1347303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87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401"/>
        <w:gridCol w:w="2240"/>
        <w:gridCol w:w="2737"/>
        <w:gridCol w:w="7175"/>
        <w:gridCol w:w="41"/>
      </w:tblGrid>
      <w:tr>
        <w:trPr>
          <w:trHeight w:val="300" w:hRule="atLeast"/>
          <w:trHeight w:val="144" w:hRule="atLeast"/>
        </w:trPr>
        <w:tc>
          <w:tcPr>
            <w:tcW w:w="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1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50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14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0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502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356"/>
        <w:gridCol w:w="2400"/>
        <w:gridCol w:w="2717"/>
        <w:gridCol w:w="7080"/>
        <w:gridCol w:w="41"/>
      </w:tblGrid>
      <w:tr>
        <w:trPr>
          <w:trHeight w:val="300" w:hRule="atLeast"/>
          <w:trHeight w:val="144" w:hRule="atLeast"/>
        </w:trPr>
        <w:tc>
          <w:tcPr>
            <w:tcW w:w="9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0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138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9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362"/>
        <w:gridCol w:w="2560"/>
        <w:gridCol w:w="2688"/>
        <w:gridCol w:w="6943"/>
        <w:gridCol w:w="41"/>
      </w:tblGrid>
      <w:tr>
        <w:trPr>
          <w:trHeight w:val="300" w:hRule="atLeast"/>
          <w:trHeight w:val="144" w:hRule="atLeast"/>
        </w:trPr>
        <w:tc>
          <w:tcPr>
            <w:tcW w:w="9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42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26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60"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60"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https://resh.edu.ru/</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https://resh.edu.ru/</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https://resh.edu.ru/</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https://edu.skysmart.ru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4860" w:type="dxa"/>
            <w:tcBorders/>
            <w:tcMar>
              <w:top w:w="50" w:type="dxa"/>
              <w:left w:w="100" w:type="dxa"/>
            </w:tcMar>
            <w:vAlign w:val="center"/>
          </w:tcPr>
          <w:p>
            <w:pPr>
              <w:jc w:val="left"/>
            </w:pPr>
          </w:p>
        </w:tc>
      </w:tr>
    </w:tbl>
    <w:p>
      <w:pPr>
        <w:sectPr>
          <w:pgSz w:w="16383" w:h="11906" w:orient="landscape"/>
        </w:sectPr>
      </w:pPr>
    </w:p>
    <w:bookmarkStart w:name="block-13473035" w:id="13"/>
    <w:p>
      <w:pPr>
        <w:sectPr>
          <w:pgSz w:w="16383" w:h="11906" w:orient="landscape"/>
        </w:sectPr>
      </w:pPr>
    </w:p>
    <w:bookmarkEnd w:id="13"/>
    <w:bookmarkEnd w:id="12"/>
    <w:bookmarkStart w:name="block-1347303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260"/>
        <w:gridCol w:w="2640"/>
        <w:gridCol w:w="2631"/>
        <w:gridCol w:w="2791"/>
        <w:gridCol w:w="4272"/>
      </w:tblGrid>
      <w:tr>
        <w:trPr>
          <w:trHeight w:val="300" w:hRule="atLeast"/>
          <w:trHeight w:val="144" w:hRule="atLeast"/>
        </w:trPr>
        <w:tc>
          <w:tcPr>
            <w:tcW w:w="8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84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9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https://m.edsoo.ru/863f9740</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https://m.edsoo.ru/863f9c68</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https://m.edsoo.ru/863fb130</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https://m.edsoo.ru/863fb324</w:t>
              </w:r>
            </w:hyperlink>
          </w:p>
        </w:tc>
      </w:tr>
      <w:tr>
        <w:trPr>
          <w:trHeight w:val="208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https://m.edsoo.ru/863fb540</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https://m.edsoo.ru/863fb748</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https://m.edsoo.ru/863fbac2</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https://m.edsoo.ru/863fbdd8</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12">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https://m.edsoo.ru/863fc26a</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https://m.edsoo.ru/863fc6ca</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https://m.edsoo.ru/863fd07a</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7">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https://m.edsoo.ru/8640afcc</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https://m.edsoo.ru/8640b67a</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https://m.edsoo.ru/8640b7f6</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https://m.edsoo.ru/8640c002</w:t>
              </w:r>
            </w:hyperlink>
          </w:p>
        </w:tc>
      </w:tr>
      <w:tr>
        <w:trPr>
          <w:trHeight w:val="157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https://m.edsoo.ru/886460aa</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https://m.edsoo.ru/886465e6</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https://m.edsoo.ru/886469b0</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https://m.edsoo.ru/88646848</w:t>
              </w:r>
            </w:hyperlink>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https://m.edsoo.ru/886474dc</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3" w:type="dxa"/>
            <w:tcBorders/>
            <w:tcMar>
              <w:top w:w="50" w:type="dxa"/>
              <w:left w:w="100" w:type="dxa"/>
            </w:tcMar>
            <w:vAlign w:val="center"/>
          </w:tcPr>
          <w:p>
            <w:pPr>
              <w:spacing w:before="0" w:after="0"/>
              <w:ind w:left="135"/>
              <w:jc w:val="left"/>
            </w:pPr>
          </w:p>
        </w:tc>
        <w:tc>
          <w:tcPr>
            <w:tcW w:w="29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231"/>
        <w:gridCol w:w="2800"/>
        <w:gridCol w:w="2602"/>
        <w:gridCol w:w="2746"/>
        <w:gridCol w:w="4215"/>
      </w:tblGrid>
      <w:tr>
        <w:trPr>
          <w:trHeight w:val="300" w:hRule="atLeast"/>
          <w:trHeight w:val="144" w:hRule="atLeast"/>
        </w:trPr>
        <w:tc>
          <w:tcPr>
            <w:tcW w:w="8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82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9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https://m.edsoo.ru/886480bc</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https://m.edsoo.ru/886482ec</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https://m.edsoo.ru/8864840e</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https://m.edsoo.ru/886485bc</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https://m.edsoo.ru/8864880a</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https://m.edsoo.ru/88649070</w:t>
              </w:r>
            </w:hyperlink>
          </w:p>
        </w:tc>
      </w:tr>
      <w:tr>
        <w:trPr>
          <w:trHeight w:val="148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https://m.edsoo.ru/886492be</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https://m.edsoo.ru/886494f8</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https://m.edsoo.ru/88649872</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https://m.edsoo.ru/88649a5c</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https://m.edsoo.ru/8a17f916</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https://m.edsoo.ru/8a17fad8</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https://m.edsoo.ru/8a180140</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https://m.edsoo.ru/8a1806a4</w:t>
              </w:r>
            </w:hyperlink>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p>
        </w:tc>
      </w:tr>
      <w:tr>
        <w:trPr>
          <w:trHeight w:val="163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https://m.edsoo.ru/8a182c92</w:t>
              </w:r>
            </w:hyperlink>
          </w:p>
        </w:tc>
      </w:tr>
      <w:tr>
        <w:trPr>
          <w:trHeight w:val="190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p>
        </w:tc>
      </w:tr>
      <w:tr>
        <w:trPr>
          <w:trHeight w:val="163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p>
        </w:tc>
      </w:tr>
      <w:tr>
        <w:trPr>
          <w:trHeight w:val="55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https://m.edsoo.ru/8a182e5e</w:t>
              </w:r>
            </w:hyperlink>
          </w:p>
        </w:tc>
      </w:tr>
      <w:tr>
        <w:trPr>
          <w:trHeight w:val="7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https://m.edsoo.ru/8a18466e</w:t>
              </w:r>
            </w:hyperlink>
          </w:p>
        </w:tc>
      </w:tr>
      <w:tr>
        <w:trPr>
          <w:trHeight w:val="214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p>
        </w:tc>
      </w:tr>
      <w:tr>
        <w:trPr>
          <w:trHeight w:val="82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8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1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2" w:type="dxa"/>
            <w:tcBorders/>
            <w:tcMar>
              <w:top w:w="50" w:type="dxa"/>
              <w:left w:w="100" w:type="dxa"/>
            </w:tcMar>
            <w:vAlign w:val="center"/>
          </w:tcPr>
          <w:p>
            <w:pPr>
              <w:spacing w:before="0" w:after="0"/>
              <w:ind w:left="135"/>
              <w:jc w:val="left"/>
            </w:pPr>
          </w:p>
        </w:tc>
        <w:tc>
          <w:tcPr>
            <w:tcW w:w="29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209"/>
        <w:gridCol w:w="2880"/>
        <w:gridCol w:w="2579"/>
        <w:gridCol w:w="2757"/>
        <w:gridCol w:w="4169"/>
      </w:tblGrid>
      <w:tr>
        <w:trPr>
          <w:trHeight w:val="300" w:hRule="atLeast"/>
          <w:trHeight w:val="144" w:hRule="atLeast"/>
        </w:trPr>
        <w:tc>
          <w:tcPr>
            <w:tcW w:w="8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80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9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https://m.edsoo.ru/8864a5e2</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https://m.edsoo.ru/8864ab78</w:t>
              </w:r>
            </w:hyperlink>
          </w:p>
        </w:tc>
      </w:tr>
      <w:tr>
        <w:trPr>
          <w:trHeight w:val="157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https://m.edsoo.ru/8864acea</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https://m.edsoo.ru/8864ae16</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https://m.edsoo.ru/8864b4c4</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https://m.edsoo.ru/8864b924</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https://m.edsoo.ru/8864bf32</w:t>
              </w:r>
            </w:hyperlink>
          </w:p>
        </w:tc>
      </w:tr>
      <w:tr>
        <w:trPr>
          <w:trHeight w:val="19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https://m.edsoo.ru/8a185906</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https://m.edsoo.ru/8a185d34</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https://m.edsoo.ru/8a186856</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918" w:type="dxa"/>
            <w:tcBorders/>
            <w:tcMar>
              <w:top w:w="50" w:type="dxa"/>
              <w:left w:w="100" w:type="dxa"/>
            </w:tcMar>
            <w:vAlign w:val="center"/>
          </w:tcPr>
          <w:p>
            <w:pPr>
              <w:spacing w:before="0" w:after="0"/>
              <w:ind w:left="135"/>
              <w:jc w:val="left"/>
            </w:pPr>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https://m.edsoo.ru/8a186b6c</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https://m.edsoo.ru/8a186d1a</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https://m.edsoo.ru/8a186eb4</w:t>
              </w:r>
            </w:hyperlink>
          </w:p>
        </w:tc>
      </w:tr>
      <w:tr>
        <w:trPr>
          <w:trHeight w:val="184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https://m.edsoo.ru/8a1873fa</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https://m.edsoo.ru/8a187e90</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https://m.edsoo.ru/8a1885b6</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https://m.edsoo.ru/8a189308</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https://m.edsoo.ru/8a189132</w:t>
              </w:r>
            </w:hyperlink>
          </w:p>
        </w:tc>
      </w:tr>
      <w:tr>
        <w:trPr>
          <w:trHeight w:val="190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918" w:type="dxa"/>
            <w:tcBorders/>
            <w:tcMar>
              <w:top w:w="50" w:type="dxa"/>
              <w:left w:w="100" w:type="dxa"/>
            </w:tcMar>
            <w:vAlign w:val="center"/>
          </w:tcPr>
          <w:p>
            <w:pPr>
              <w:spacing w:before="0" w:after="0"/>
              <w:ind w:left="135"/>
              <w:jc w:val="left"/>
            </w:pPr>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https://m.edsoo.ru/8a1896f0</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https://m.edsoo.ru/8a189a88</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https://m.edsoo.ru/8a18a41a</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09.05.2024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https://m.edsoo.ru/8a18ab68</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262"/>
        <w:gridCol w:w="2587"/>
        <w:gridCol w:w="2633"/>
        <w:gridCol w:w="2835"/>
        <w:gridCol w:w="4277"/>
      </w:tblGrid>
      <w:tr>
        <w:trPr>
          <w:trHeight w:val="300" w:hRule="atLeast"/>
          <w:trHeight w:val="144" w:hRule="atLeast"/>
        </w:trPr>
        <w:tc>
          <w:tcPr>
            <w:tcW w:w="8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843"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9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https://m.edsoo.ru/8864c1a8</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https://m.edsoo.ru/8864c3f6</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https://m.edsoo.ru/8864c6d0</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https://m.edsoo.ru/8864ce3c</w:t>
              </w:r>
            </w:hyperlink>
          </w:p>
        </w:tc>
      </w:tr>
      <w:tr>
        <w:trPr>
          <w:trHeight w:val="162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https://m.edsoo.ru/8864d080</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https://m.edsoo.ru/8864d418</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https://m.edsoo.ru/8864d9f4</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https://m.edsoo.ru/8a18ba40</w:t>
              </w:r>
            </w:hyperlink>
          </w:p>
        </w:tc>
      </w:tr>
      <w:tr>
        <w:trPr>
          <w:trHeight w:val="88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https://m.edsoo.ru/8a18bbee</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https://m.edsoo.ru/8a18bd74</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https://m.edsoo.ru/8a18c620</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993" w:type="dxa"/>
            <w:tcBorders/>
            <w:tcMar>
              <w:top w:w="50" w:type="dxa"/>
              <w:left w:w="100" w:type="dxa"/>
            </w:tcMar>
            <w:vAlign w:val="center"/>
          </w:tcPr>
          <w:p>
            <w:pPr>
              <w:spacing w:before="0" w:after="0"/>
              <w:ind w:left="135"/>
              <w:jc w:val="left"/>
            </w:pP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https://m.edsoo.ru/8a18d516</w:t>
              </w:r>
            </w:hyperlink>
          </w:p>
        </w:tc>
      </w:tr>
      <w:tr>
        <w:trPr>
          <w:trHeight w:val="11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34">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993" w:type="dxa"/>
            <w:tcBorders/>
            <w:tcMar>
              <w:top w:w="50" w:type="dxa"/>
              <w:left w:w="100" w:type="dxa"/>
            </w:tcMar>
            <w:vAlign w:val="center"/>
          </w:tcPr>
          <w:p>
            <w:pPr>
              <w:spacing w:before="0" w:after="0"/>
              <w:ind w:left="135"/>
              <w:jc w:val="left"/>
            </w:pP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https://m.edsoo.ru/8a18ebc8</w:t>
              </w:r>
            </w:hyperlink>
          </w:p>
        </w:tc>
      </w:tr>
      <w:tr>
        <w:trPr>
          <w:trHeight w:val="26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https://m.edsoo.ru/8a18f302</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52">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993" w:type="dxa"/>
            <w:tcBorders/>
            <w:tcMar>
              <w:top w:w="50" w:type="dxa"/>
              <w:left w:w="100" w:type="dxa"/>
            </w:tcMar>
            <w:vAlign w:val="center"/>
          </w:tcPr>
          <w:p>
            <w:pPr>
              <w:spacing w:before="0" w:after="0"/>
              <w:ind w:left="135"/>
              <w:jc w:val="left"/>
            </w:pPr>
          </w:p>
        </w:tc>
      </w:tr>
      <w:tr>
        <w:trPr>
          <w:trHeight w:val="190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https://m.edsoo.ru/8a18fe6a</w:t>
              </w:r>
            </w:hyperlink>
          </w:p>
        </w:tc>
      </w:tr>
      <w:tr>
        <w:trPr>
          <w:trHeight w:val="10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https://m.edsoo.ru/8a190022</w:t>
              </w:r>
            </w:hyperlink>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09.05.2024 </w:t>
            </w:r>
          </w:p>
        </w:tc>
        <w:tc>
          <w:tcPr>
            <w:tcW w:w="2993" w:type="dxa"/>
            <w:tcBorders/>
            <w:tcMar>
              <w:top w:w="50" w:type="dxa"/>
              <w:left w:w="100" w:type="dxa"/>
            </w:tcMar>
            <w:vAlign w:val="center"/>
          </w:tcPr>
          <w:p>
            <w:pPr>
              <w:spacing w:before="0" w:after="0"/>
              <w:ind w:left="135"/>
              <w:jc w:val="left"/>
            </w:pP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9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9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180"/>
        <w:gridCol w:w="3040"/>
        <w:gridCol w:w="2549"/>
        <w:gridCol w:w="2715"/>
        <w:gridCol w:w="4110"/>
      </w:tblGrid>
      <w:tr>
        <w:trPr>
          <w:trHeight w:val="570" w:hRule="atLeast"/>
          <w:trHeight w:val="144" w:hRule="atLeast"/>
        </w:trPr>
        <w:tc>
          <w:tcPr>
            <w:tcW w:w="82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78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8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https://m.edsoo.ru/8864eb56</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2877" w:type="dxa"/>
            <w:tcBorders/>
            <w:tcMar>
              <w:top w:w="50" w:type="dxa"/>
              <w:left w:w="100" w:type="dxa"/>
            </w:tcMar>
            <w:vAlign w:val="center"/>
          </w:tcPr>
          <w:p>
            <w:pPr>
              <w:spacing w:before="0" w:after="0"/>
              <w:ind w:left="135"/>
              <w:jc w:val="left"/>
            </w:pPr>
          </w:p>
        </w:tc>
      </w:tr>
      <w:tr>
        <w:trPr>
          <w:trHeight w:val="1920"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877" w:type="dxa"/>
            <w:tcBorders/>
            <w:tcMar>
              <w:top w:w="50" w:type="dxa"/>
              <w:left w:w="100" w:type="dxa"/>
            </w:tcMar>
            <w:vAlign w:val="center"/>
          </w:tcPr>
          <w:p>
            <w:pPr>
              <w:spacing w:before="0" w:after="0"/>
              <w:ind w:left="135"/>
              <w:jc w:val="left"/>
            </w:pPr>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877" w:type="dxa"/>
            <w:tcBorders/>
            <w:tcMar>
              <w:top w:w="50" w:type="dxa"/>
              <w:left w:w="100" w:type="dxa"/>
            </w:tcMar>
            <w:vAlign w:val="center"/>
          </w:tcPr>
          <w:p>
            <w:pPr>
              <w:spacing w:before="0" w:after="0"/>
              <w:ind w:left="135"/>
              <w:jc w:val="left"/>
            </w:pPr>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https://m.edsoo.ru/8864f5d8</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https://m.edsoo.ru/8864f6f0</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https://m.edsoo.ru/8a190d10</w:t>
              </w:r>
            </w:hyperlink>
          </w:p>
        </w:tc>
      </w:tr>
      <w:tr>
        <w:trPr>
          <w:trHeight w:val="184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2877" w:type="dxa"/>
            <w:tcBorders/>
            <w:tcMar>
              <w:top w:w="50" w:type="dxa"/>
              <w:left w:w="100" w:type="dxa"/>
            </w:tcMar>
            <w:vAlign w:val="center"/>
          </w:tcPr>
          <w:p>
            <w:pPr>
              <w:spacing w:before="0" w:after="0"/>
              <w:ind w:left="135"/>
              <w:jc w:val="left"/>
            </w:pPr>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https://m.edsoo.ru/8a1923b8</w:t>
              </w:r>
            </w:hyperlink>
          </w:p>
        </w:tc>
      </w:tr>
      <w:tr>
        <w:trPr>
          <w:trHeight w:val="136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https://m.edsoo.ru/8a191f12</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https://m.edsoo.ru/8a19261a</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https://m.edsoo.ru/8a19278c</w:t>
              </w:r>
            </w:hyperlink>
          </w:p>
        </w:tc>
      </w:tr>
      <w:tr>
        <w:trPr>
          <w:trHeight w:val="121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https://m.edsoo.ru/8a192da4</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https://m.edsoo.ru/8a1933da</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403">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877" w:type="dxa"/>
            <w:tcBorders/>
            <w:tcMar>
              <w:top w:w="50" w:type="dxa"/>
              <w:left w:w="100" w:type="dxa"/>
            </w:tcMar>
            <w:vAlign w:val="center"/>
          </w:tcPr>
          <w:p>
            <w:pPr>
              <w:spacing w:before="0" w:after="0"/>
              <w:ind w:left="135"/>
              <w:jc w:val="left"/>
            </w:pPr>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877" w:type="dxa"/>
            <w:tcBorders/>
            <w:tcMar>
              <w:top w:w="50" w:type="dxa"/>
              <w:left w:w="100" w:type="dxa"/>
            </w:tcMar>
            <w:vAlign w:val="center"/>
          </w:tcPr>
          <w:p>
            <w:pPr>
              <w:spacing w:before="0" w:after="0"/>
              <w:ind w:left="135"/>
              <w:jc w:val="left"/>
            </w:pPr>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https://m.edsoo.ru/8a193f88</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https://m.edsoo.ru/8a1940b4</w:t>
              </w:r>
            </w:hyperlink>
          </w:p>
        </w:tc>
      </w:tr>
      <w:tr>
        <w:trPr>
          <w:trHeight w:val="88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https://m.edsoo.ru/8a1943f2</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877" w:type="dxa"/>
            <w:tcBorders/>
            <w:tcMar>
              <w:top w:w="50" w:type="dxa"/>
              <w:left w:w="100" w:type="dxa"/>
            </w:tcMar>
            <w:vAlign w:val="center"/>
          </w:tcPr>
          <w:p>
            <w:pPr>
              <w:spacing w:before="0" w:after="0"/>
              <w:ind w:left="135"/>
              <w:jc w:val="left"/>
            </w:pPr>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https://m.edsoo.ru/8a194f5a</w:t>
              </w:r>
            </w:hyperlink>
          </w:p>
        </w:tc>
      </w:tr>
      <w:tr>
        <w:trPr>
          <w:trHeight w:val="94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8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877" w:type="dxa"/>
            <w:tcBorders/>
            <w:tcMar>
              <w:top w:w="50" w:type="dxa"/>
              <w:left w:w="100" w:type="dxa"/>
            </w:tcMar>
            <w:vAlign w:val="center"/>
          </w:tcPr>
          <w:p>
            <w:pPr>
              <w:spacing w:before="0" w:after="0"/>
              <w:ind w:left="135"/>
              <w:jc w:val="left"/>
            </w:pPr>
            <w:hyperlink r:id="rId424">
              <w:r>
                <w:rPr>
                  <w:rFonts w:ascii="Times New Roman" w:hAnsi="Times New Roman"/>
                  <w:b w:val="false"/>
                  <w:i w:val="false"/>
                  <w:color w:val="0000ff"/>
                  <w:sz w:val="22"/>
                  <w:u w:val="single"/>
                </w:rPr>
                <w:t>https://resh.edu.ru/</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2877" w:type="dxa"/>
            <w:tcBorders/>
            <w:tcMar>
              <w:top w:w="50" w:type="dxa"/>
              <w:left w:w="100" w:type="dxa"/>
            </w:tcMar>
            <w:vAlign w:val="center"/>
          </w:tcPr>
          <w:p>
            <w:pPr>
              <w:spacing w:before="0" w:after="0"/>
              <w:ind w:left="135"/>
              <w:jc w:val="left"/>
            </w:pPr>
            <w:hyperlink r:id="rId425">
              <w:r>
                <w:rPr>
                  <w:rFonts w:ascii="Times New Roman" w:hAnsi="Times New Roman"/>
                  <w:b w:val="false"/>
                  <w:i w:val="false"/>
                  <w:color w:val="0000ff"/>
                  <w:sz w:val="22"/>
                  <w:u w:val="single"/>
                </w:rPr>
                <w:t>https://resh.edu.ru/</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877" w:type="dxa"/>
            <w:tcBorders/>
            <w:tcMar>
              <w:top w:w="50" w:type="dxa"/>
              <w:left w:w="100" w:type="dxa"/>
            </w:tcMar>
            <w:vAlign w:val="center"/>
          </w:tcPr>
          <w:p>
            <w:pPr>
              <w:spacing w:before="0" w:after="0"/>
              <w:ind w:left="135"/>
              <w:jc w:val="left"/>
            </w:pPr>
            <w:hyperlink r:id="rId426">
              <w:r>
                <w:rPr>
                  <w:rFonts w:ascii="Times New Roman" w:hAnsi="Times New Roman"/>
                  <w:b w:val="false"/>
                  <w:i w:val="false"/>
                  <w:color w:val="0000ff"/>
                  <w:sz w:val="22"/>
                  <w:u w:val="single"/>
                </w:rPr>
                <w:t>https://resh.edu.ru/</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2877" w:type="dxa"/>
            <w:tcBorders/>
            <w:tcMar>
              <w:top w:w="50" w:type="dxa"/>
              <w:left w:w="100" w:type="dxa"/>
            </w:tcMar>
            <w:vAlign w:val="center"/>
          </w:tcPr>
          <w:p>
            <w:pPr>
              <w:spacing w:before="0" w:after="0"/>
              <w:ind w:left="135"/>
              <w:jc w:val="left"/>
            </w:pPr>
            <w:hyperlink r:id="rId427">
              <w:r>
                <w:rPr>
                  <w:rFonts w:ascii="Times New Roman" w:hAnsi="Times New Roman"/>
                  <w:b w:val="false"/>
                  <w:i w:val="false"/>
                  <w:color w:val="0000ff"/>
                  <w:sz w:val="22"/>
                  <w:u w:val="single"/>
                </w:rPr>
                <w:t>https://resh.edu.ru/</w:t>
              </w:r>
            </w:hyperlink>
          </w:p>
        </w:tc>
      </w:tr>
      <w:tr>
        <w:trPr>
          <w:trHeight w:val="163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877" w:type="dxa"/>
            <w:tcBorders/>
            <w:tcMar>
              <w:top w:w="50" w:type="dxa"/>
              <w:left w:w="100" w:type="dxa"/>
            </w:tcMar>
            <w:vAlign w:val="center"/>
          </w:tcPr>
          <w:p>
            <w:pPr>
              <w:spacing w:before="0" w:after="0"/>
              <w:ind w:left="135"/>
              <w:jc w:val="left"/>
            </w:pPr>
            <w:hyperlink r:id="rId428">
              <w:r>
                <w:rPr>
                  <w:rFonts w:ascii="Times New Roman" w:hAnsi="Times New Roman"/>
                  <w:b w:val="false"/>
                  <w:i w:val="false"/>
                  <w:color w:val="0000ff"/>
                  <w:sz w:val="22"/>
                  <w:u w:val="single"/>
                </w:rPr>
                <w:t>https://resh.edu.ru/</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2877" w:type="dxa"/>
            <w:tcBorders/>
            <w:tcMar>
              <w:top w:w="50" w:type="dxa"/>
              <w:left w:w="100" w:type="dxa"/>
            </w:tcMar>
            <w:vAlign w:val="center"/>
          </w:tcPr>
          <w:p>
            <w:pPr>
              <w:spacing w:before="0" w:after="0"/>
              <w:ind w:left="135"/>
              <w:jc w:val="left"/>
            </w:pPr>
            <w:hyperlink r:id="rId429">
              <w:r>
                <w:rPr>
                  <w:rFonts w:ascii="Times New Roman" w:hAnsi="Times New Roman"/>
                  <w:b w:val="false"/>
                  <w:i w:val="false"/>
                  <w:color w:val="0000ff"/>
                  <w:sz w:val="22"/>
                  <w:u w:val="single"/>
                </w:rPr>
                <w:t>https://resh.edu.ru/</w:t>
              </w:r>
            </w:hyperlink>
          </w:p>
        </w:tc>
      </w:tr>
      <w:tr>
        <w:trPr>
          <w:trHeight w:val="55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877"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https://resh.edu.ru/</w:t>
              </w:r>
            </w:hyperlink>
          </w:p>
        </w:tc>
      </w:tr>
      <w:tr>
        <w:trPr>
          <w:trHeight w:val="109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2877" w:type="dxa"/>
            <w:tcBorders/>
            <w:tcMar>
              <w:top w:w="50" w:type="dxa"/>
              <w:left w:w="100" w:type="dxa"/>
            </w:tcMar>
            <w:vAlign w:val="center"/>
          </w:tcPr>
          <w:p>
            <w:pPr>
              <w:spacing w:before="0" w:after="0"/>
              <w:ind w:left="135"/>
              <w:jc w:val="left"/>
            </w:pPr>
            <w:hyperlink r:id="rId431">
              <w:r>
                <w:rPr>
                  <w:rFonts w:ascii="Times New Roman" w:hAnsi="Times New Roman"/>
                  <w:b w:val="false"/>
                  <w:i w:val="false"/>
                  <w:color w:val="0000ff"/>
                  <w:sz w:val="22"/>
                  <w:u w:val="single"/>
                </w:rPr>
                <w:t>https://resh.edu.ru/</w:t>
              </w:r>
            </w:hyperlink>
          </w:p>
        </w:tc>
      </w:tr>
      <w:tr>
        <w:trPr>
          <w:trHeight w:val="300"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877" w:type="dxa"/>
            <w:tcBorders/>
            <w:tcMar>
              <w:top w:w="50" w:type="dxa"/>
              <w:left w:w="100" w:type="dxa"/>
            </w:tcMar>
            <w:vAlign w:val="center"/>
          </w:tcPr>
          <w:p>
            <w:pPr>
              <w:spacing w:before="0" w:after="0"/>
              <w:ind w:left="135"/>
              <w:jc w:val="left"/>
            </w:pPr>
            <w:hyperlink r:id="rId432">
              <w:r>
                <w:rPr>
                  <w:rFonts w:ascii="Times New Roman" w:hAnsi="Times New Roman"/>
                  <w:b w:val="false"/>
                  <w:i w:val="false"/>
                  <w:color w:val="0000ff"/>
                  <w:sz w:val="22"/>
                  <w:u w:val="single"/>
                </w:rPr>
                <w:t>https://resh.edu.ru/</w:t>
              </w:r>
            </w:hyperlink>
          </w:p>
        </w:tc>
      </w:tr>
      <w:tr>
        <w:trPr>
          <w:trHeight w:val="136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2877"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https://resh.edu.ru/</w:t>
              </w:r>
            </w:hyperlink>
          </w:p>
        </w:tc>
      </w:tr>
      <w:tr>
        <w:trPr>
          <w:trHeight w:val="300"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877" w:type="dxa"/>
            <w:tcBorders/>
            <w:tcMar>
              <w:top w:w="50" w:type="dxa"/>
              <w:left w:w="100" w:type="dxa"/>
            </w:tcMar>
            <w:vAlign w:val="center"/>
          </w:tcPr>
          <w:p>
            <w:pPr>
              <w:spacing w:before="0" w:after="0"/>
              <w:ind w:left="135"/>
              <w:jc w:val="left"/>
            </w:pPr>
            <w:hyperlink r:id="rId434">
              <w:r>
                <w:rPr>
                  <w:rFonts w:ascii="Times New Roman" w:hAnsi="Times New Roman"/>
                  <w:b w:val="false"/>
                  <w:i w:val="false"/>
                  <w:color w:val="0000ff"/>
                  <w:sz w:val="22"/>
                  <w:u w:val="single"/>
                </w:rPr>
                <w:t>https://resh.edu.ru/</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2877" w:type="dxa"/>
            <w:tcBorders/>
            <w:tcMar>
              <w:top w:w="50" w:type="dxa"/>
              <w:left w:w="100" w:type="dxa"/>
            </w:tcMar>
            <w:vAlign w:val="center"/>
          </w:tcPr>
          <w:p>
            <w:pPr>
              <w:spacing w:before="0" w:after="0"/>
              <w:ind w:left="135"/>
              <w:jc w:val="left"/>
            </w:pPr>
            <w:hyperlink r:id="rId435">
              <w:r>
                <w:rPr>
                  <w:rFonts w:ascii="Times New Roman" w:hAnsi="Times New Roman"/>
                  <w:b w:val="false"/>
                  <w:i w:val="false"/>
                  <w:color w:val="0000ff"/>
                  <w:sz w:val="22"/>
                  <w:u w:val="single"/>
                </w:rPr>
                <w:t>https://resh.edu.ru/</w:t>
              </w:r>
            </w:hyperlink>
          </w:p>
        </w:tc>
      </w:tr>
      <w:tr>
        <w:trPr>
          <w:trHeight w:val="136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2877"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https://resh.edu.ru/</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2877" w:type="dxa"/>
            <w:tcBorders/>
            <w:tcMar>
              <w:top w:w="50" w:type="dxa"/>
              <w:left w:w="100" w:type="dxa"/>
            </w:tcMar>
            <w:vAlign w:val="center"/>
          </w:tcPr>
          <w:p>
            <w:pPr>
              <w:spacing w:before="0" w:after="0"/>
              <w:ind w:left="135"/>
              <w:jc w:val="left"/>
            </w:pPr>
            <w:hyperlink r:id="rId437">
              <w:r>
                <w:rPr>
                  <w:rFonts w:ascii="Times New Roman" w:hAnsi="Times New Roman"/>
                  <w:b w:val="false"/>
                  <w:i w:val="false"/>
                  <w:color w:val="0000ff"/>
                  <w:sz w:val="22"/>
                  <w:u w:val="single"/>
                </w:rPr>
                <w:t>https://resh.edu.ru/</w:t>
              </w:r>
            </w:hyperlink>
          </w:p>
        </w:tc>
      </w:tr>
      <w:tr>
        <w:trPr>
          <w:trHeight w:val="82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877" w:type="dxa"/>
            <w:tcBorders/>
            <w:tcMar>
              <w:top w:w="50" w:type="dxa"/>
              <w:left w:w="100" w:type="dxa"/>
            </w:tcMar>
            <w:vAlign w:val="center"/>
          </w:tcPr>
          <w:p>
            <w:pPr>
              <w:spacing w:before="0" w:after="0"/>
              <w:ind w:left="135"/>
              <w:jc w:val="left"/>
            </w:pPr>
            <w:hyperlink r:id="rId438">
              <w:r>
                <w:rPr>
                  <w:rFonts w:ascii="Times New Roman" w:hAnsi="Times New Roman"/>
                  <w:b w:val="false"/>
                  <w:i w:val="false"/>
                  <w:color w:val="0000ff"/>
                  <w:sz w:val="22"/>
                  <w:u w:val="single"/>
                </w:rPr>
                <w:t>https://resh.edu.ru/</w:t>
              </w:r>
            </w:hyperlink>
          </w:p>
        </w:tc>
      </w:tr>
      <w:tr>
        <w:trPr>
          <w:trHeight w:val="2040"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2877" w:type="dxa"/>
            <w:tcBorders/>
            <w:tcMar>
              <w:top w:w="50" w:type="dxa"/>
              <w:left w:w="100" w:type="dxa"/>
            </w:tcMar>
            <w:vAlign w:val="center"/>
          </w:tcPr>
          <w:p>
            <w:pPr>
              <w:spacing w:before="0" w:after="0"/>
              <w:ind w:left="135"/>
              <w:jc w:val="left"/>
            </w:pPr>
            <w:hyperlink r:id="rId439">
              <w:r>
                <w:rPr>
                  <w:rFonts w:ascii="Times New Roman" w:hAnsi="Times New Roman"/>
                  <w:b w:val="false"/>
                  <w:i w:val="false"/>
                  <w:color w:val="0000ff"/>
                  <w:sz w:val="22"/>
                  <w:u w:val="single"/>
                </w:rPr>
                <w:t>https://edu.skysmart.ru</w:t>
              </w:r>
            </w:hyperlink>
          </w:p>
        </w:tc>
      </w:tr>
      <w:tr>
        <w:trPr>
          <w:trHeight w:val="1635" w:hRule="atLeast"/>
          <w:trHeight w:val="144" w:hRule="atLeast"/>
        </w:trPr>
        <w:tc>
          <w:tcPr>
            <w:tcW w:w="82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1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877" w:type="dxa"/>
            <w:tcBorders/>
            <w:tcMar>
              <w:top w:w="50" w:type="dxa"/>
              <w:left w:w="100" w:type="dxa"/>
            </w:tcMar>
            <w:vAlign w:val="center"/>
          </w:tcPr>
          <w:p>
            <w:pPr>
              <w:spacing w:before="0" w:after="0"/>
              <w:ind w:left="135"/>
              <w:jc w:val="left"/>
            </w:pPr>
            <w:hyperlink r:id="rId440">
              <w:r>
                <w:rPr>
                  <w:rFonts w:ascii="Times New Roman" w:hAnsi="Times New Roman"/>
                  <w:b w:val="false"/>
                  <w:i w:val="false"/>
                  <w:color w:val="0000ff"/>
                  <w:sz w:val="22"/>
                  <w:u w:val="single"/>
                </w:rPr>
                <w:t>https://edu.skysmart.ru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473036" w:id="15"/>
    <w:p>
      <w:pPr>
        <w:sectPr>
          <w:pgSz w:w="16383" w:h="11906" w:orient="landscape"/>
        </w:sectPr>
      </w:pPr>
    </w:p>
    <w:bookmarkEnd w:id="15"/>
    <w:bookmarkEnd w:id="14"/>
    <w:bookmarkStart w:name="block-1347303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21"/>
      <w:r>
        <w:rPr>
          <w:sz w:val="28"/>
        </w:rPr>
        <w:br/>
      </w:r>
      <w:bookmarkStart w:name="c6612d7c-6144-4cab-b55c-f60ef824c9f9" w:id="22"/>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22"/>
      <w:r>
        <w:rPr>
          <w:sz w:val="28"/>
        </w:rPr>
        <w:br/>
      </w:r>
      <w:bookmarkStart w:name="c6612d7c-6144-4cab-b55c-f60ef824c9f9" w:id="23"/>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3"/>
      <w:r>
        <w:rPr>
          <w:sz w:val="28"/>
        </w:rPr>
        <w:br/>
      </w:r>
      <w:bookmarkStart w:name="c6612d7c-6144-4cab-b55c-f60ef824c9f9" w:id="24"/>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24"/>
      <w:r>
        <w:rPr>
          <w:sz w:val="28"/>
        </w:rPr>
        <w:br/>
      </w:r>
      <w:bookmarkStart w:name="c6612d7c-6144-4cab-b55c-f60ef824c9f9" w:id="25"/>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c6b14d-c379-4145-83ce-d61c41a33d45" w:id="26"/>
      <w:r>
        <w:rPr>
          <w:rFonts w:ascii="Times New Roman" w:hAnsi="Times New Roman"/>
          <w:b w:val="false"/>
          <w:i w:val="false"/>
          <w:color w:val="000000"/>
          <w:sz w:val="28"/>
        </w:rPr>
        <w:t>УМК по истории</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27"/>
      <w:r>
        <w:rPr>
          <w:rFonts w:ascii="Times New Roman" w:hAnsi="Times New Roman"/>
          <w:b w:val="false"/>
          <w:i w:val="false"/>
          <w:color w:val="000000"/>
          <w:sz w:val="28"/>
        </w:rPr>
        <w:t xml:space="preserve">https://edu.skysmart.ru </w:t>
      </w:r>
      <w:bookmarkEnd w:id="27"/>
      <w:r>
        <w:rPr>
          <w:sz w:val="28"/>
        </w:rPr>
        <w:br/>
      </w:r>
      <w:bookmarkStart w:name="954910a6-450c-47a0-80e2-529fad0f6e94" w:id="28"/>
      <w:r>
        <w:rPr>
          <w:rFonts w:ascii="Times New Roman" w:hAnsi="Times New Roman"/>
          <w:b w:val="false"/>
          <w:i w:val="false"/>
          <w:color w:val="000000"/>
          <w:sz w:val="28"/>
        </w:rPr>
        <w:t xml:space="preserve"> https://resh.edu.ru/ </w:t>
      </w:r>
      <w:bookmarkEnd w:id="28"/>
      <w:r>
        <w:rPr>
          <w:sz w:val="28"/>
        </w:rPr>
        <w:br/>
      </w:r>
      <w:bookmarkStart w:name="954910a6-450c-47a0-80e2-529fad0f6e94" w:id="29"/>
      <w:r>
        <w:rPr>
          <w:rFonts w:ascii="Times New Roman" w:hAnsi="Times New Roman"/>
          <w:b w:val="false"/>
          <w:i w:val="false"/>
          <w:color w:val="000000"/>
          <w:sz w:val="28"/>
        </w:rPr>
        <w:t xml:space="preserve"> https://www.yaklass.ru/ </w:t>
      </w:r>
      <w:bookmarkEnd w:id="29"/>
      <w:r>
        <w:rPr>
          <w:sz w:val="28"/>
        </w:rPr>
        <w:br/>
      </w:r>
      <w:bookmarkStart w:name="954910a6-450c-47a0-80e2-529fad0f6e94" w:id="30"/>
      <w:r>
        <w:rPr>
          <w:rFonts w:ascii="Times New Roman" w:hAnsi="Times New Roman"/>
          <w:b w:val="false"/>
          <w:i w:val="false"/>
          <w:color w:val="000000"/>
          <w:sz w:val="28"/>
        </w:rPr>
        <w:t xml:space="preserve"> https://educont.ru/ </w:t>
      </w:r>
      <w:bookmarkEnd w:id="30"/>
      <w:r>
        <w:rPr>
          <w:sz w:val="28"/>
        </w:rPr>
        <w:br/>
      </w:r>
      <w:bookmarkStart w:name="954910a6-450c-47a0-80e2-529fad0f6e94" w:id="31"/>
      <w:r>
        <w:rPr>
          <w:rFonts w:ascii="Times New Roman" w:hAnsi="Times New Roman"/>
          <w:b w:val="false"/>
          <w:i w:val="false"/>
          <w:color w:val="000000"/>
          <w:sz w:val="28"/>
        </w:rPr>
        <w:t xml:space="preserve"> https://globallab.org/ru/#.Yvqw2HZByUk</w:t>
      </w:r>
      <w:bookmarkEnd w:id="31"/>
      <w:r>
        <w:rPr>
          <w:sz w:val="28"/>
        </w:rPr>
        <w:br/>
      </w:r>
      <w:bookmarkStart w:name="954910a6-450c-47a0-80e2-529fad0f6e94" w:id="32"/>
      <w:bookmarkEnd w:id="3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473037" w:id="33"/>
    <w:p>
      <w:pPr>
        <w:sectPr>
          <w:pgSz w:w="11906" w:h="16383" w:orient="portrait"/>
        </w:sectPr>
      </w:pPr>
    </w:p>
    <w:bookmarkEnd w:id="33"/>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resh.edu.ru/" Type="http://schemas.openxmlformats.org/officeDocument/2006/relationships/hyperlink" Id="rId90"/>
    <Relationship TargetMode="External" Target="https://resh.edu.ru/" Type="http://schemas.openxmlformats.org/officeDocument/2006/relationships/hyperlink" Id="rId91"/>
    <Relationship TargetMode="External" Target="https://resh.edu.ru/" Type="http://schemas.openxmlformats.org/officeDocument/2006/relationships/hyperlink" Id="rId92"/>
    <Relationship TargetMode="External" Target="https://resh.edu.ru/" Type="http://schemas.openxmlformats.org/officeDocument/2006/relationships/hyperlink" Id="rId93"/>
    <Relationship TargetMode="External" Target="https://edu.skysmart.ru" Type="http://schemas.openxmlformats.org/officeDocument/2006/relationships/hyperlink" Id="rId94"/>
    <Relationship TargetMode="External" Target="https://m.edsoo.ru/863f8d54" Type="http://schemas.openxmlformats.org/officeDocument/2006/relationships/hyperlink" Id="rId95"/>
    <Relationship TargetMode="External" Target="https://m.edsoo.ru/863f8f2a" Type="http://schemas.openxmlformats.org/officeDocument/2006/relationships/hyperlink" Id="rId96"/>
    <Relationship TargetMode="External" Target="https://m.edsoo.ru/863f9380" Type="http://schemas.openxmlformats.org/officeDocument/2006/relationships/hyperlink" Id="rId97"/>
    <Relationship TargetMode="External" Target="https://m.edsoo.ru/863f9740" Type="http://schemas.openxmlformats.org/officeDocument/2006/relationships/hyperlink" Id="rId98"/>
    <Relationship TargetMode="External" Target="https://m.edsoo.ru/863f9c68" Type="http://schemas.openxmlformats.org/officeDocument/2006/relationships/hyperlink" Id="rId99"/>
    <Relationship TargetMode="External" Target="https://m.edsoo.ru/863fa050" Type="http://schemas.openxmlformats.org/officeDocument/2006/relationships/hyperlink" Id="rId100"/>
    <Relationship TargetMode="External" Target="https://m.edsoo.ru/863fa244" Type="http://schemas.openxmlformats.org/officeDocument/2006/relationships/hyperlink" Id="rId101"/>
    <Relationship TargetMode="External" Target="https://m.edsoo.ru/863fa6ea" Type="http://schemas.openxmlformats.org/officeDocument/2006/relationships/hyperlink" Id="rId102"/>
    <Relationship TargetMode="External" Target="https://m.edsoo.ru/863faa50" Type="http://schemas.openxmlformats.org/officeDocument/2006/relationships/hyperlink" Id="rId103"/>
    <Relationship TargetMode="External" Target="https://m.edsoo.ru/863fabea" Type="http://schemas.openxmlformats.org/officeDocument/2006/relationships/hyperlink" Id="rId104"/>
    <Relationship TargetMode="External" Target="https://m.edsoo.ru/863fadfc" Type="http://schemas.openxmlformats.org/officeDocument/2006/relationships/hyperlink" Id="rId105"/>
    <Relationship TargetMode="External" Target="https://m.edsoo.ru/863fb130" Type="http://schemas.openxmlformats.org/officeDocument/2006/relationships/hyperlink" Id="rId106"/>
    <Relationship TargetMode="External" Target="https://m.edsoo.ru/863fb324" Type="http://schemas.openxmlformats.org/officeDocument/2006/relationships/hyperlink" Id="rId107"/>
    <Relationship TargetMode="External" Target="https://m.edsoo.ru/863fb540" Type="http://schemas.openxmlformats.org/officeDocument/2006/relationships/hyperlink" Id="rId108"/>
    <Relationship TargetMode="External" Target="https://m.edsoo.ru/863fb748" Type="http://schemas.openxmlformats.org/officeDocument/2006/relationships/hyperlink" Id="rId109"/>
    <Relationship TargetMode="External" Target="https://m.edsoo.ru/863fbac2" Type="http://schemas.openxmlformats.org/officeDocument/2006/relationships/hyperlink" Id="rId110"/>
    <Relationship TargetMode="External" Target="https://m.edsoo.ru/863fbdd8" Type="http://schemas.openxmlformats.org/officeDocument/2006/relationships/hyperlink" Id="rId111"/>
    <Relationship TargetMode="External" Target="https://m.edsoo.ru/863fbfcc" Type="http://schemas.openxmlformats.org/officeDocument/2006/relationships/hyperlink" Id="rId112"/>
    <Relationship TargetMode="External" Target="https://m.edsoo.ru/863fc26a" Type="http://schemas.openxmlformats.org/officeDocument/2006/relationships/hyperlink" Id="rId113"/>
    <Relationship TargetMode="External" Target="https://m.edsoo.ru/863fc4c2" Type="http://schemas.openxmlformats.org/officeDocument/2006/relationships/hyperlink" Id="rId114"/>
    <Relationship TargetMode="External" Target="https://m.edsoo.ru/863fc6ca" Type="http://schemas.openxmlformats.org/officeDocument/2006/relationships/hyperlink" Id="rId115"/>
    <Relationship TargetMode="External" Target="https://m.edsoo.ru/863fc8dc" Type="http://schemas.openxmlformats.org/officeDocument/2006/relationships/hyperlink" Id="rId116"/>
    <Relationship TargetMode="External" Target="https://m.edsoo.ru/863fcaf8" Type="http://schemas.openxmlformats.org/officeDocument/2006/relationships/hyperlink" Id="rId117"/>
    <Relationship TargetMode="External" Target="https://m.edsoo.ru/863fce2c" Type="http://schemas.openxmlformats.org/officeDocument/2006/relationships/hyperlink" Id="rId118"/>
    <Relationship TargetMode="External" Target="https://m.edsoo.ru/863fd07a" Type="http://schemas.openxmlformats.org/officeDocument/2006/relationships/hyperlink" Id="rId119"/>
    <Relationship TargetMode="External" Target="https://m.edsoo.ru/863fd336" Type="http://schemas.openxmlformats.org/officeDocument/2006/relationships/hyperlink" Id="rId120"/>
    <Relationship TargetMode="External" Target="https://m.edsoo.ru/863fd5c0" Type="http://schemas.openxmlformats.org/officeDocument/2006/relationships/hyperlink" Id="rId121"/>
    <Relationship TargetMode="External" Target="https://m.edsoo.ru/863fd836" Type="http://schemas.openxmlformats.org/officeDocument/2006/relationships/hyperlink" Id="rId122"/>
    <Relationship TargetMode="External" Target="https://m.edsoo.ru/8640a31a" Type="http://schemas.openxmlformats.org/officeDocument/2006/relationships/hyperlink" Id="rId123"/>
    <Relationship TargetMode="External" Target="https://m.edsoo.ru/8640a770" Type="http://schemas.openxmlformats.org/officeDocument/2006/relationships/hyperlink" Id="rId124"/>
    <Relationship TargetMode="External" Target="https://m.edsoo.ru/8640a91e" Type="http://schemas.openxmlformats.org/officeDocument/2006/relationships/hyperlink" Id="rId125"/>
    <Relationship TargetMode="External" Target="https://m.edsoo.ru/8640aae0" Type="http://schemas.openxmlformats.org/officeDocument/2006/relationships/hyperlink" Id="rId126"/>
    <Relationship TargetMode="External" Target="https://m.edsoo.ru/8640ac84" Type="http://schemas.openxmlformats.org/officeDocument/2006/relationships/hyperlink" Id="rId127"/>
    <Relationship TargetMode="External" Target="https://m.edsoo.ru/8640ae32" Type="http://schemas.openxmlformats.org/officeDocument/2006/relationships/hyperlink" Id="rId128"/>
    <Relationship TargetMode="External" Target="https://m.edsoo.ru/8640afcc" Type="http://schemas.openxmlformats.org/officeDocument/2006/relationships/hyperlink" Id="rId129"/>
    <Relationship TargetMode="External" Target="https://m.edsoo.ru/8640b1ca" Type="http://schemas.openxmlformats.org/officeDocument/2006/relationships/hyperlink" Id="rId130"/>
    <Relationship TargetMode="External" Target="https://m.edsoo.ru/8640b382" Type="http://schemas.openxmlformats.org/officeDocument/2006/relationships/hyperlink" Id="rId131"/>
    <Relationship TargetMode="External" Target="https://m.edsoo.ru/8640b508" Type="http://schemas.openxmlformats.org/officeDocument/2006/relationships/hyperlink" Id="rId132"/>
    <Relationship TargetMode="External" Target="https://m.edsoo.ru/8640b67a" Type="http://schemas.openxmlformats.org/officeDocument/2006/relationships/hyperlink" Id="rId133"/>
    <Relationship TargetMode="External" Target="https://m.edsoo.ru/8640b7f6" Type="http://schemas.openxmlformats.org/officeDocument/2006/relationships/hyperlink" Id="rId134"/>
    <Relationship TargetMode="External" Target="https://m.edsoo.ru/8640b990" Type="http://schemas.openxmlformats.org/officeDocument/2006/relationships/hyperlink" Id="rId135"/>
    <Relationship TargetMode="External" Target="https://m.edsoo.ru/8640bb16" Type="http://schemas.openxmlformats.org/officeDocument/2006/relationships/hyperlink" Id="rId136"/>
    <Relationship TargetMode="External" Target="https://m.edsoo.ru/8640bcf6" Type="http://schemas.openxmlformats.org/officeDocument/2006/relationships/hyperlink" Id="rId137"/>
    <Relationship TargetMode="External" Target="https://m.edsoo.ru/8640be72" Type="http://schemas.openxmlformats.org/officeDocument/2006/relationships/hyperlink" Id="rId138"/>
    <Relationship TargetMode="External" Target="https://m.edsoo.ru/8640c002" Type="http://schemas.openxmlformats.org/officeDocument/2006/relationships/hyperlink" Id="rId139"/>
    <Relationship TargetMode="External" Target="https://m.edsoo.ru/8640c1c4" Type="http://schemas.openxmlformats.org/officeDocument/2006/relationships/hyperlink" Id="rId140"/>
    <Relationship TargetMode="External" Target="https://m.edsoo.ru/886460aa" Type="http://schemas.openxmlformats.org/officeDocument/2006/relationships/hyperlink" Id="rId141"/>
    <Relationship TargetMode="External" Target="https://m.edsoo.ru/886465e6" Type="http://schemas.openxmlformats.org/officeDocument/2006/relationships/hyperlink" Id="rId142"/>
    <Relationship TargetMode="External" Target="https://m.edsoo.ru/886469b0" Type="http://schemas.openxmlformats.org/officeDocument/2006/relationships/hyperlink" Id="rId143"/>
    <Relationship TargetMode="External" Target="https://m.edsoo.ru/88646848" Type="http://schemas.openxmlformats.org/officeDocument/2006/relationships/hyperlink" Id="rId144"/>
    <Relationship TargetMode="External" Target="https://m.edsoo.ru/88646adc" Type="http://schemas.openxmlformats.org/officeDocument/2006/relationships/hyperlink" Id="rId145"/>
    <Relationship TargetMode="External" Target="https://m.edsoo.ru/88646c1c" Type="http://schemas.openxmlformats.org/officeDocument/2006/relationships/hyperlink" Id="rId146"/>
    <Relationship TargetMode="External" Target="https://m.edsoo.ru/88646d5c" Type="http://schemas.openxmlformats.org/officeDocument/2006/relationships/hyperlink" Id="rId147"/>
    <Relationship TargetMode="External" Target="https://m.edsoo.ru/88646e7e" Type="http://schemas.openxmlformats.org/officeDocument/2006/relationships/hyperlink" Id="rId148"/>
    <Relationship TargetMode="External" Target="https://m.edsoo.ru/88646faa" Type="http://schemas.openxmlformats.org/officeDocument/2006/relationships/hyperlink" Id="rId149"/>
    <Relationship TargetMode="External" Target="https://m.edsoo.ru/886470f4" Type="http://schemas.openxmlformats.org/officeDocument/2006/relationships/hyperlink" Id="rId150"/>
    <Relationship TargetMode="External" Target="https://m.edsoo.ru/886472a2" Type="http://schemas.openxmlformats.org/officeDocument/2006/relationships/hyperlink" Id="rId151"/>
    <Relationship TargetMode="External" Target="https://m.edsoo.ru/886473ba" Type="http://schemas.openxmlformats.org/officeDocument/2006/relationships/hyperlink" Id="rId152"/>
    <Relationship TargetMode="External" Target="https://m.edsoo.ru/886474dc" Type="http://schemas.openxmlformats.org/officeDocument/2006/relationships/hyperlink" Id="rId153"/>
    <Relationship TargetMode="External" Target="https://m.edsoo.ru/88647608" Type="http://schemas.openxmlformats.org/officeDocument/2006/relationships/hyperlink" Id="rId154"/>
    <Relationship TargetMode="External" Target="https://m.edsoo.ru/88647716" Type="http://schemas.openxmlformats.org/officeDocument/2006/relationships/hyperlink" Id="rId155"/>
    <Relationship TargetMode="External" Target="https://m.edsoo.ru/88647838" Type="http://schemas.openxmlformats.org/officeDocument/2006/relationships/hyperlink" Id="rId156"/>
    <Relationship TargetMode="External" Target="https://m.edsoo.ru/8864795a" Type="http://schemas.openxmlformats.org/officeDocument/2006/relationships/hyperlink" Id="rId157"/>
    <Relationship TargetMode="External" Target="https://m.edsoo.ru/88647a86" Type="http://schemas.openxmlformats.org/officeDocument/2006/relationships/hyperlink" Id="rId158"/>
    <Relationship TargetMode="External" Target="https://m.edsoo.ru/88647c2a" Type="http://schemas.openxmlformats.org/officeDocument/2006/relationships/hyperlink" Id="rId159"/>
    <Relationship TargetMode="External" Target="https://m.edsoo.ru/88647d4c" Type="http://schemas.openxmlformats.org/officeDocument/2006/relationships/hyperlink" Id="rId160"/>
    <Relationship TargetMode="External" Target="https://m.edsoo.ru/88647e78" Type="http://schemas.openxmlformats.org/officeDocument/2006/relationships/hyperlink" Id="rId161"/>
    <Relationship TargetMode="External" Target="https://m.edsoo.ru/88647fa4" Type="http://schemas.openxmlformats.org/officeDocument/2006/relationships/hyperlink" Id="rId162"/>
    <Relationship TargetMode="External" Target="https://m.edsoo.ru/886480bc" Type="http://schemas.openxmlformats.org/officeDocument/2006/relationships/hyperlink" Id="rId163"/>
    <Relationship TargetMode="External" Target="https://m.edsoo.ru/886481d4" Type="http://schemas.openxmlformats.org/officeDocument/2006/relationships/hyperlink" Id="rId164"/>
    <Relationship TargetMode="External" Target="https://m.edsoo.ru/886482ec" Type="http://schemas.openxmlformats.org/officeDocument/2006/relationships/hyperlink" Id="rId165"/>
    <Relationship TargetMode="External" Target="https://m.edsoo.ru/8864840e" Type="http://schemas.openxmlformats.org/officeDocument/2006/relationships/hyperlink" Id="rId166"/>
    <Relationship TargetMode="External" Target="https://m.edsoo.ru/886485bc" Type="http://schemas.openxmlformats.org/officeDocument/2006/relationships/hyperlink" Id="rId167"/>
    <Relationship TargetMode="External" Target="https://m.edsoo.ru/886486e8" Type="http://schemas.openxmlformats.org/officeDocument/2006/relationships/hyperlink" Id="rId168"/>
    <Relationship TargetMode="External" Target="https://m.edsoo.ru/8864880a" Type="http://schemas.openxmlformats.org/officeDocument/2006/relationships/hyperlink" Id="rId169"/>
    <Relationship TargetMode="External" Target="https://m.edsoo.ru/8864892c" Type="http://schemas.openxmlformats.org/officeDocument/2006/relationships/hyperlink" Id="rId170"/>
    <Relationship TargetMode="External" Target="https://m.edsoo.ru/88648a44" Type="http://schemas.openxmlformats.org/officeDocument/2006/relationships/hyperlink" Id="rId171"/>
    <Relationship TargetMode="External" Target="https://m.edsoo.ru/88648b5c" Type="http://schemas.openxmlformats.org/officeDocument/2006/relationships/hyperlink" Id="rId172"/>
    <Relationship TargetMode="External" Target="https://m.edsoo.ru/88648c7e" Type="http://schemas.openxmlformats.org/officeDocument/2006/relationships/hyperlink" Id="rId173"/>
    <Relationship TargetMode="External" Target="https://m.edsoo.ru/88648e36" Type="http://schemas.openxmlformats.org/officeDocument/2006/relationships/hyperlink" Id="rId174"/>
    <Relationship TargetMode="External" Target="https://m.edsoo.ru/88648f62" Type="http://schemas.openxmlformats.org/officeDocument/2006/relationships/hyperlink" Id="rId175"/>
    <Relationship TargetMode="External" Target="https://m.edsoo.ru/88649070" Type="http://schemas.openxmlformats.org/officeDocument/2006/relationships/hyperlink" Id="rId176"/>
    <Relationship TargetMode="External" Target="https://m.edsoo.ru/8864919c" Type="http://schemas.openxmlformats.org/officeDocument/2006/relationships/hyperlink" Id="rId177"/>
    <Relationship TargetMode="External" Target="https://m.edsoo.ru/886492be" Type="http://schemas.openxmlformats.org/officeDocument/2006/relationships/hyperlink" Id="rId178"/>
    <Relationship TargetMode="External" Target="https://m.edsoo.ru/886493d6" Type="http://schemas.openxmlformats.org/officeDocument/2006/relationships/hyperlink" Id="rId179"/>
    <Relationship TargetMode="External" Target="https://m.edsoo.ru/886494f8" Type="http://schemas.openxmlformats.org/officeDocument/2006/relationships/hyperlink" Id="rId180"/>
    <Relationship TargetMode="External" Target="https://m.edsoo.ru/88649872" Type="http://schemas.openxmlformats.org/officeDocument/2006/relationships/hyperlink" Id="rId181"/>
    <Relationship TargetMode="External" Target="https://m.edsoo.ru/88649a5c" Type="http://schemas.openxmlformats.org/officeDocument/2006/relationships/hyperlink" Id="rId182"/>
    <Relationship TargetMode="External" Target="https://m.edsoo.ru/88649b92" Type="http://schemas.openxmlformats.org/officeDocument/2006/relationships/hyperlink" Id="rId183"/>
    <Relationship TargetMode="External" Target="https://m.edsoo.ru/88649cd2" Type="http://schemas.openxmlformats.org/officeDocument/2006/relationships/hyperlink" Id="rId184"/>
    <Relationship TargetMode="External" Target="https://m.edsoo.ru/8a17efa2" Type="http://schemas.openxmlformats.org/officeDocument/2006/relationships/hyperlink" Id="rId185"/>
    <Relationship TargetMode="External" Target="https://m.edsoo.ru/8a17f31c" Type="http://schemas.openxmlformats.org/officeDocument/2006/relationships/hyperlink" Id="rId186"/>
    <Relationship TargetMode="External" Target="https://m.edsoo.ru/8a17f448" Type="http://schemas.openxmlformats.org/officeDocument/2006/relationships/hyperlink" Id="rId187"/>
    <Relationship TargetMode="External" Target="https://m.edsoo.ru/8a17f560" Type="http://schemas.openxmlformats.org/officeDocument/2006/relationships/hyperlink" Id="rId188"/>
    <Relationship TargetMode="External" Target="https://m.edsoo.ru/8a17f66e" Type="http://schemas.openxmlformats.org/officeDocument/2006/relationships/hyperlink" Id="rId189"/>
    <Relationship TargetMode="External" Target="https://m.edsoo.ru/8a17f790" Type="http://schemas.openxmlformats.org/officeDocument/2006/relationships/hyperlink" Id="rId190"/>
    <Relationship TargetMode="External" Target="https://m.edsoo.ru/8a17f916" Type="http://schemas.openxmlformats.org/officeDocument/2006/relationships/hyperlink" Id="rId191"/>
    <Relationship TargetMode="External" Target="https://m.edsoo.ru/8a17fad8" Type="http://schemas.openxmlformats.org/officeDocument/2006/relationships/hyperlink" Id="rId192"/>
    <Relationship TargetMode="External" Target="https://m.edsoo.ru/8a17ff2e" Type="http://schemas.openxmlformats.org/officeDocument/2006/relationships/hyperlink" Id="rId193"/>
    <Relationship TargetMode="External" Target="https://m.edsoo.ru/8a180140" Type="http://schemas.openxmlformats.org/officeDocument/2006/relationships/hyperlink" Id="rId194"/>
    <Relationship TargetMode="External" Target="https://m.edsoo.ru/8a18030c" Type="http://schemas.openxmlformats.org/officeDocument/2006/relationships/hyperlink" Id="rId195"/>
    <Relationship TargetMode="External" Target="https://m.edsoo.ru/8a1804f6" Type="http://schemas.openxmlformats.org/officeDocument/2006/relationships/hyperlink" Id="rId196"/>
    <Relationship TargetMode="External" Target="https://m.edsoo.ru/8a1806a4" Type="http://schemas.openxmlformats.org/officeDocument/2006/relationships/hyperlink" Id="rId197"/>
    <Relationship TargetMode="External" Target="https://m.edsoo.ru/8a180848" Type="http://schemas.openxmlformats.org/officeDocument/2006/relationships/hyperlink" Id="rId198"/>
    <Relationship TargetMode="External" Target="https://m.edsoo.ru/8a180c26" Type="http://schemas.openxmlformats.org/officeDocument/2006/relationships/hyperlink" Id="rId199"/>
    <Relationship TargetMode="External" Target="https://m.edsoo.ru/8a180e06" Type="http://schemas.openxmlformats.org/officeDocument/2006/relationships/hyperlink" Id="rId200"/>
    <Relationship TargetMode="External" Target="https://m.edsoo.ru/8a180fd2" Type="http://schemas.openxmlformats.org/officeDocument/2006/relationships/hyperlink" Id="rId201"/>
    <Relationship TargetMode="External" Target="https://m.edsoo.ru/8a181194" Type="http://schemas.openxmlformats.org/officeDocument/2006/relationships/hyperlink" Id="rId202"/>
    <Relationship TargetMode="External" Target="https://m.edsoo.ru/8a18134c" Type="http://schemas.openxmlformats.org/officeDocument/2006/relationships/hyperlink" Id="rId203"/>
    <Relationship TargetMode="External" Target="https://m.edsoo.ru/8a181518" Type="http://schemas.openxmlformats.org/officeDocument/2006/relationships/hyperlink" Id="rId204"/>
    <Relationship TargetMode="External" Target="https://m.edsoo.ru/8a1816e4" Type="http://schemas.openxmlformats.org/officeDocument/2006/relationships/hyperlink" Id="rId205"/>
    <Relationship TargetMode="External" Target="https://m.edsoo.ru/8a181d1a" Type="http://schemas.openxmlformats.org/officeDocument/2006/relationships/hyperlink" Id="rId206"/>
    <Relationship TargetMode="External" Target="https://m.edsoo.ru/8a1821b6" Type="http://schemas.openxmlformats.org/officeDocument/2006/relationships/hyperlink" Id="rId207"/>
    <Relationship TargetMode="External" Target="https://m.edsoo.ru/8a18230a" Type="http://schemas.openxmlformats.org/officeDocument/2006/relationships/hyperlink" Id="rId208"/>
    <Relationship TargetMode="External" Target="https://m.edsoo.ru/8a182436%5D" Type="http://schemas.openxmlformats.org/officeDocument/2006/relationships/hyperlink" Id="rId209"/>
    <Relationship TargetMode="External" Target="https://m.edsoo.ru/8a182562" Type="http://schemas.openxmlformats.org/officeDocument/2006/relationships/hyperlink" Id="rId210"/>
    <Relationship TargetMode="External" Target="https://m.edsoo.ru/8a182954" Type="http://schemas.openxmlformats.org/officeDocument/2006/relationships/hyperlink" Id="rId211"/>
    <Relationship TargetMode="External" Target="https://m.edsoo.ru/8a182c92" Type="http://schemas.openxmlformats.org/officeDocument/2006/relationships/hyperlink" Id="rId212"/>
    <Relationship TargetMode="External" Target="https://m.edsoo.ru/8a182e5e" Type="http://schemas.openxmlformats.org/officeDocument/2006/relationships/hyperlink" Id="rId213"/>
    <Relationship TargetMode="External" Target="https://m.edsoo.ru/8a183002" Type="http://schemas.openxmlformats.org/officeDocument/2006/relationships/hyperlink" Id="rId214"/>
    <Relationship TargetMode="External" Target="https://m.edsoo.ru/8a1831d8" Type="http://schemas.openxmlformats.org/officeDocument/2006/relationships/hyperlink" Id="rId215"/>
    <Relationship TargetMode="External" Target="https://m.edsoo.ru/8a1835b6" Type="http://schemas.openxmlformats.org/officeDocument/2006/relationships/hyperlink" Id="rId216"/>
    <Relationship TargetMode="External" Target="https://m.edsoo.ru/8a1837d2" Type="http://schemas.openxmlformats.org/officeDocument/2006/relationships/hyperlink" Id="rId217"/>
    <Relationship TargetMode="External" Target="https://m.edsoo.ru/8a183994" Type="http://schemas.openxmlformats.org/officeDocument/2006/relationships/hyperlink" Id="rId218"/>
    <Relationship TargetMode="External" Target="https://m.edsoo.ru/8a183e76" Type="http://schemas.openxmlformats.org/officeDocument/2006/relationships/hyperlink" Id="rId219"/>
    <Relationship TargetMode="External" Target="https://m.edsoo.ru/8a18402e" Type="http://schemas.openxmlformats.org/officeDocument/2006/relationships/hyperlink" Id="rId220"/>
    <Relationship TargetMode="External" Target="https://m.edsoo.ru/8a1841c8" Type="http://schemas.openxmlformats.org/officeDocument/2006/relationships/hyperlink" Id="rId221"/>
    <Relationship TargetMode="External" Target="https://m.edsoo.ru/8a184358" Type="http://schemas.openxmlformats.org/officeDocument/2006/relationships/hyperlink" Id="rId222"/>
    <Relationship TargetMode="External" Target="https://m.edsoo.ru/8a1844de" Type="http://schemas.openxmlformats.org/officeDocument/2006/relationships/hyperlink" Id="rId223"/>
    <Relationship TargetMode="External" Target="https://m.edsoo.ru/8a18466e" Type="http://schemas.openxmlformats.org/officeDocument/2006/relationships/hyperlink" Id="rId224"/>
    <Relationship TargetMode="External" Target="https://m.edsoo.ru/8a185154" Type="http://schemas.openxmlformats.org/officeDocument/2006/relationships/hyperlink" Id="rId225"/>
    <Relationship TargetMode="External" Target="https://m.edsoo.ru/88649f52" Type="http://schemas.openxmlformats.org/officeDocument/2006/relationships/hyperlink" Id="rId226"/>
    <Relationship TargetMode="External" Target="https://m.edsoo.ru/8864a1a0" Type="http://schemas.openxmlformats.org/officeDocument/2006/relationships/hyperlink" Id="rId227"/>
    <Relationship TargetMode="External" Target="https://m.edsoo.ru/8864a36c" Type="http://schemas.openxmlformats.org/officeDocument/2006/relationships/hyperlink" Id="rId228"/>
    <Relationship TargetMode="External" Target="https://m.edsoo.ru/8864a4ca" Type="http://schemas.openxmlformats.org/officeDocument/2006/relationships/hyperlink" Id="rId229"/>
    <Relationship TargetMode="External" Target="https://m.edsoo.ru/8864a5e2" Type="http://schemas.openxmlformats.org/officeDocument/2006/relationships/hyperlink" Id="rId230"/>
    <Relationship TargetMode="External" Target="https://m.edsoo.ru/8864a786" Type="http://schemas.openxmlformats.org/officeDocument/2006/relationships/hyperlink" Id="rId231"/>
    <Relationship TargetMode="External" Target="https://m.edsoo.ru/8864a8da" Type="http://schemas.openxmlformats.org/officeDocument/2006/relationships/hyperlink" Id="rId232"/>
    <Relationship TargetMode="External" Target="https://m.edsoo.ru/8864aa24" Type="http://schemas.openxmlformats.org/officeDocument/2006/relationships/hyperlink" Id="rId233"/>
    <Relationship TargetMode="External" Target="https://m.edsoo.ru/8864ab78" Type="http://schemas.openxmlformats.org/officeDocument/2006/relationships/hyperlink" Id="rId234"/>
    <Relationship TargetMode="External" Target="https://m.edsoo.ru/8864acea" Type="http://schemas.openxmlformats.org/officeDocument/2006/relationships/hyperlink" Id="rId235"/>
    <Relationship TargetMode="External" Target="https://m.edsoo.ru/8864ae16" Type="http://schemas.openxmlformats.org/officeDocument/2006/relationships/hyperlink" Id="rId236"/>
    <Relationship TargetMode="External" Target="https://m.edsoo.ru/8864af38" Type="http://schemas.openxmlformats.org/officeDocument/2006/relationships/hyperlink" Id="rId237"/>
    <Relationship TargetMode="External" Target="https://m.edsoo.ru/8864b050" Type="http://schemas.openxmlformats.org/officeDocument/2006/relationships/hyperlink" Id="rId238"/>
    <Relationship TargetMode="External" Target="https://m.edsoo.ru/8864b37a" Type="http://schemas.openxmlformats.org/officeDocument/2006/relationships/hyperlink" Id="rId239"/>
    <Relationship TargetMode="External" Target="https://m.edsoo.ru/8864b4c4" Type="http://schemas.openxmlformats.org/officeDocument/2006/relationships/hyperlink" Id="rId240"/>
    <Relationship TargetMode="External" Target="https://m.edsoo.ru/8864b5e6" Type="http://schemas.openxmlformats.org/officeDocument/2006/relationships/hyperlink" Id="rId241"/>
    <Relationship TargetMode="External" Target="https://m.edsoo.ru/8864b6f4" Type="http://schemas.openxmlformats.org/officeDocument/2006/relationships/hyperlink" Id="rId242"/>
    <Relationship TargetMode="External" Target="https://m.edsoo.ru/8864b802" Type="http://schemas.openxmlformats.org/officeDocument/2006/relationships/hyperlink" Id="rId243"/>
    <Relationship TargetMode="External" Target="https://m.edsoo.ru/8864b924" Type="http://schemas.openxmlformats.org/officeDocument/2006/relationships/hyperlink" Id="rId244"/>
    <Relationship TargetMode="External" Target="https://m.edsoo.ru/8864ba46" Type="http://schemas.openxmlformats.org/officeDocument/2006/relationships/hyperlink" Id="rId245"/>
    <Relationship TargetMode="External" Target="https://m.edsoo.ru/8864bb86" Type="http://schemas.openxmlformats.org/officeDocument/2006/relationships/hyperlink" Id="rId246"/>
    <Relationship TargetMode="External" Target="https://m.edsoo.ru/8864bd8e" Type="http://schemas.openxmlformats.org/officeDocument/2006/relationships/hyperlink" Id="rId247"/>
    <Relationship TargetMode="External" Target="https://m.edsoo.ru/8864bf32" Type="http://schemas.openxmlformats.org/officeDocument/2006/relationships/hyperlink" Id="rId248"/>
    <Relationship TargetMode="External" Target="https://m.edsoo.ru/8a1852e4" Type="http://schemas.openxmlformats.org/officeDocument/2006/relationships/hyperlink" Id="rId249"/>
    <Relationship TargetMode="External" Target="https://m.edsoo.ru/8a18546a" Type="http://schemas.openxmlformats.org/officeDocument/2006/relationships/hyperlink" Id="rId250"/>
    <Relationship TargetMode="External" Target="https://m.edsoo.ru/8a1855e6" Type="http://schemas.openxmlformats.org/officeDocument/2006/relationships/hyperlink" Id="rId251"/>
    <Relationship TargetMode="External" Target="https://m.edsoo.ru/8a185780" Type="http://schemas.openxmlformats.org/officeDocument/2006/relationships/hyperlink" Id="rId252"/>
    <Relationship TargetMode="External" Target="https://m.edsoo.ru/8a185906" Type="http://schemas.openxmlformats.org/officeDocument/2006/relationships/hyperlink" Id="rId253"/>
    <Relationship TargetMode="External" Target="https://m.edsoo.ru/8a185d34" Type="http://schemas.openxmlformats.org/officeDocument/2006/relationships/hyperlink" Id="rId254"/>
    <Relationship TargetMode="External" Target="https://m.edsoo.ru/8a185eba" Type="http://schemas.openxmlformats.org/officeDocument/2006/relationships/hyperlink" Id="rId255"/>
    <Relationship TargetMode="External" Target="https://m.edsoo.ru/8a18602c" Type="http://schemas.openxmlformats.org/officeDocument/2006/relationships/hyperlink" Id="rId256"/>
    <Relationship TargetMode="External" Target="https://m.edsoo.ru/8a1861b2" Type="http://schemas.openxmlformats.org/officeDocument/2006/relationships/hyperlink" Id="rId257"/>
    <Relationship TargetMode="External" Target="https://m.edsoo.ru/8a186356" Type="http://schemas.openxmlformats.org/officeDocument/2006/relationships/hyperlink" Id="rId258"/>
    <Relationship TargetMode="External" Target="https://m.edsoo.ru/8a1864dc" Type="http://schemas.openxmlformats.org/officeDocument/2006/relationships/hyperlink" Id="rId259"/>
    <Relationship TargetMode="External" Target="https://m.edsoo.ru/8a186856" Type="http://schemas.openxmlformats.org/officeDocument/2006/relationships/hyperlink" Id="rId260"/>
    <Relationship TargetMode="External" Target="https://m.edsoo.ru/8a1869dc" Type="http://schemas.openxmlformats.org/officeDocument/2006/relationships/hyperlink" Id="rId261"/>
    <Relationship TargetMode="External" Target="https://m.edsoo.ru/8a186b6c" Type="http://schemas.openxmlformats.org/officeDocument/2006/relationships/hyperlink" Id="rId262"/>
    <Relationship TargetMode="External" Target="https://m.edsoo.ru/8a186d1a" Type="http://schemas.openxmlformats.org/officeDocument/2006/relationships/hyperlink" Id="rId263"/>
    <Relationship TargetMode="External" Target="https://m.edsoo.ru/8a186eb4" Type="http://schemas.openxmlformats.org/officeDocument/2006/relationships/hyperlink" Id="rId264"/>
    <Relationship TargetMode="External" Target="https://m.edsoo.ru/8a187076" Type="http://schemas.openxmlformats.org/officeDocument/2006/relationships/hyperlink" Id="rId265"/>
    <Relationship TargetMode="External" Target="https://m.edsoo.ru/8a187242" Type="http://schemas.openxmlformats.org/officeDocument/2006/relationships/hyperlink" Id="rId266"/>
    <Relationship TargetMode="External" Target="https://m.edsoo.ru/8a1873fa" Type="http://schemas.openxmlformats.org/officeDocument/2006/relationships/hyperlink" Id="rId267"/>
    <Relationship TargetMode="External" Target="https://m.edsoo.ru/8a187878" Type="http://schemas.openxmlformats.org/officeDocument/2006/relationships/hyperlink" Id="rId268"/>
    <Relationship TargetMode="External" Target="https://m.edsoo.ru/8a187a6c" Type="http://schemas.openxmlformats.org/officeDocument/2006/relationships/hyperlink" Id="rId269"/>
    <Relationship TargetMode="External" Target="https://m.edsoo.ru/8a187e90" Type="http://schemas.openxmlformats.org/officeDocument/2006/relationships/hyperlink" Id="rId270"/>
    <Relationship TargetMode="External" Target="https://m.edsoo.ru/8a188070" Type="http://schemas.openxmlformats.org/officeDocument/2006/relationships/hyperlink" Id="rId271"/>
    <Relationship TargetMode="External" Target="https://m.edsoo.ru/8a18821e" Type="http://schemas.openxmlformats.org/officeDocument/2006/relationships/hyperlink" Id="rId272"/>
    <Relationship TargetMode="External" Target="https://m.edsoo.ru/8a1883ea" Type="http://schemas.openxmlformats.org/officeDocument/2006/relationships/hyperlink" Id="rId273"/>
    <Relationship TargetMode="External" Target="https://m.edsoo.ru/8a1885b6" Type="http://schemas.openxmlformats.org/officeDocument/2006/relationships/hyperlink" Id="rId274"/>
    <Relationship TargetMode="External" Target="https://m.edsoo.ru/8a188a70" Type="http://schemas.openxmlformats.org/officeDocument/2006/relationships/hyperlink" Id="rId275"/>
    <Relationship TargetMode="External" Target="https://m.edsoo.ru/8a188c50" Type="http://schemas.openxmlformats.org/officeDocument/2006/relationships/hyperlink" Id="rId276"/>
    <Relationship TargetMode="External" Target="https://m.edsoo.ru/8a188e08" Type="http://schemas.openxmlformats.org/officeDocument/2006/relationships/hyperlink" Id="rId277"/>
    <Relationship TargetMode="External" Target="https://m.edsoo.ru/8a188f7a" Type="http://schemas.openxmlformats.org/officeDocument/2006/relationships/hyperlink" Id="rId278"/>
    <Relationship TargetMode="External" Target="https://m.edsoo.ru/8a189308" Type="http://schemas.openxmlformats.org/officeDocument/2006/relationships/hyperlink" Id="rId279"/>
    <Relationship TargetMode="External" Target="https://m.edsoo.ru/8a189132" Type="http://schemas.openxmlformats.org/officeDocument/2006/relationships/hyperlink" Id="rId280"/>
    <Relationship TargetMode="External" Target="https://m.edsoo.ru/8a1896f0" Type="http://schemas.openxmlformats.org/officeDocument/2006/relationships/hyperlink" Id="rId281"/>
    <Relationship TargetMode="External" Target="https://m.edsoo.ru/8a1898d0" Type="http://schemas.openxmlformats.org/officeDocument/2006/relationships/hyperlink" Id="rId282"/>
    <Relationship TargetMode="External" Target="https://m.edsoo.ru/8a189a88" Type="http://schemas.openxmlformats.org/officeDocument/2006/relationships/hyperlink" Id="rId283"/>
    <Relationship TargetMode="External" Target="https://m.edsoo.ru/8a189dda" Type="http://schemas.openxmlformats.org/officeDocument/2006/relationships/hyperlink" Id="rId284"/>
    <Relationship TargetMode="External" Target="https://m.edsoo.ru/8a189c2c" Type="http://schemas.openxmlformats.org/officeDocument/2006/relationships/hyperlink" Id="rId285"/>
    <Relationship TargetMode="External" Target="https://m.edsoo.ru/8a189f92" Type="http://schemas.openxmlformats.org/officeDocument/2006/relationships/hyperlink" Id="rId286"/>
    <Relationship TargetMode="External" Target="https://m.edsoo.ru/8a18a41a" Type="http://schemas.openxmlformats.org/officeDocument/2006/relationships/hyperlink" Id="rId287"/>
    <Relationship TargetMode="External" Target="https://m.edsoo.ru/8a18a604" Type="http://schemas.openxmlformats.org/officeDocument/2006/relationships/hyperlink" Id="rId288"/>
    <Relationship TargetMode="External" Target="https://m.edsoo.ru/8a18a7b2" Type="http://schemas.openxmlformats.org/officeDocument/2006/relationships/hyperlink" Id="rId289"/>
    <Relationship TargetMode="External" Target="https://m.edsoo.ru/8a18a99c" Type="http://schemas.openxmlformats.org/officeDocument/2006/relationships/hyperlink" Id="rId290"/>
    <Relationship TargetMode="External" Target="https://m.edsoo.ru/8a18ab68" Type="http://schemas.openxmlformats.org/officeDocument/2006/relationships/hyperlink" Id="rId291"/>
    <Relationship TargetMode="External" Target="https://m.edsoo.ru/8a18afdc" Type="http://schemas.openxmlformats.org/officeDocument/2006/relationships/hyperlink" Id="rId292"/>
    <Relationship TargetMode="External" Target="https://m.edsoo.ru/8a18b1d0" Type="http://schemas.openxmlformats.org/officeDocument/2006/relationships/hyperlink" Id="rId293"/>
    <Relationship TargetMode="External" Target="https://m.edsoo.ru/8864c086" Type="http://schemas.openxmlformats.org/officeDocument/2006/relationships/hyperlink" Id="rId294"/>
    <Relationship TargetMode="External" Target="https://m.edsoo.ru/8864c1a8" Type="http://schemas.openxmlformats.org/officeDocument/2006/relationships/hyperlink" Id="rId295"/>
    <Relationship TargetMode="External" Target="https://m.edsoo.ru/8864c2c0" Type="http://schemas.openxmlformats.org/officeDocument/2006/relationships/hyperlink" Id="rId296"/>
    <Relationship TargetMode="External" Target="https://m.edsoo.ru/8864c3f6" Type="http://schemas.openxmlformats.org/officeDocument/2006/relationships/hyperlink" Id="rId297"/>
    <Relationship TargetMode="External" Target="https://m.edsoo.ru/8864c536" Type="http://schemas.openxmlformats.org/officeDocument/2006/relationships/hyperlink" Id="rId298"/>
    <Relationship TargetMode="External" Target="https://m.edsoo.ru/8864c6d0" Type="http://schemas.openxmlformats.org/officeDocument/2006/relationships/hyperlink" Id="rId299"/>
    <Relationship TargetMode="External" Target="https://m.edsoo.ru/8864c892" Type="http://schemas.openxmlformats.org/officeDocument/2006/relationships/hyperlink" Id="rId300"/>
    <Relationship TargetMode="External" Target="https://m.edsoo.ru/8864c9c8" Type="http://schemas.openxmlformats.org/officeDocument/2006/relationships/hyperlink" Id="rId301"/>
    <Relationship TargetMode="External" Target="https://m.edsoo.ru/8864cae0" Type="http://schemas.openxmlformats.org/officeDocument/2006/relationships/hyperlink" Id="rId302"/>
    <Relationship TargetMode="External" Target="https://m.edsoo.ru/8864cc0c" Type="http://schemas.openxmlformats.org/officeDocument/2006/relationships/hyperlink" Id="rId303"/>
    <Relationship TargetMode="External" Target="https://m.edsoo.ru/8864cd24" Type="http://schemas.openxmlformats.org/officeDocument/2006/relationships/hyperlink" Id="rId304"/>
    <Relationship TargetMode="External" Target="https://m.edsoo.ru/8864ce3c" Type="http://schemas.openxmlformats.org/officeDocument/2006/relationships/hyperlink" Id="rId305"/>
    <Relationship TargetMode="External" Target="https://m.edsoo.ru/8864cf5e" Type="http://schemas.openxmlformats.org/officeDocument/2006/relationships/hyperlink" Id="rId306"/>
    <Relationship TargetMode="External" Target="https://m.edsoo.ru/8864d080" Type="http://schemas.openxmlformats.org/officeDocument/2006/relationships/hyperlink" Id="rId307"/>
    <Relationship TargetMode="External" Target="https://m.edsoo.ru/8864d418" Type="http://schemas.openxmlformats.org/officeDocument/2006/relationships/hyperlink" Id="rId308"/>
    <Relationship TargetMode="External" Target="https://m.edsoo.ru/8864d562" Type="http://schemas.openxmlformats.org/officeDocument/2006/relationships/hyperlink" Id="rId309"/>
    <Relationship TargetMode="External" Target="https://m.edsoo.ru/8864d6ac" Type="http://schemas.openxmlformats.org/officeDocument/2006/relationships/hyperlink" Id="rId310"/>
    <Relationship TargetMode="External" Target="https://m.edsoo.ru/8864d7c4" Type="http://schemas.openxmlformats.org/officeDocument/2006/relationships/hyperlink" Id="rId311"/>
    <Relationship TargetMode="External" Target="https://m.edsoo.ru/8864d8dc" Type="http://schemas.openxmlformats.org/officeDocument/2006/relationships/hyperlink" Id="rId312"/>
    <Relationship TargetMode="External" Target="https://m.edsoo.ru/8864d9f4" Type="http://schemas.openxmlformats.org/officeDocument/2006/relationships/hyperlink" Id="rId313"/>
    <Relationship TargetMode="External" Target="https://m.edsoo.ru/8864db0c" Type="http://schemas.openxmlformats.org/officeDocument/2006/relationships/hyperlink" Id="rId314"/>
    <Relationship TargetMode="External" Target="https://m.edsoo.ru/8864dc56" Type="http://schemas.openxmlformats.org/officeDocument/2006/relationships/hyperlink" Id="rId315"/>
    <Relationship TargetMode="External" Target="https://m.edsoo.ru/8864dea4" Type="http://schemas.openxmlformats.org/officeDocument/2006/relationships/hyperlink" Id="rId316"/>
    <Relationship TargetMode="External" Target="https://m.edsoo.ru/8a18b356" Type="http://schemas.openxmlformats.org/officeDocument/2006/relationships/hyperlink" Id="rId317"/>
    <Relationship TargetMode="External" Target="https://m.edsoo.ru/8a18b720" Type="http://schemas.openxmlformats.org/officeDocument/2006/relationships/hyperlink" Id="rId318"/>
    <Relationship TargetMode="External" Target="https://m.edsoo.ru/8a18ba40" Type="http://schemas.openxmlformats.org/officeDocument/2006/relationships/hyperlink" Id="rId319"/>
    <Relationship TargetMode="External" Target="https://m.edsoo.ru/8a18bbee" Type="http://schemas.openxmlformats.org/officeDocument/2006/relationships/hyperlink" Id="rId320"/>
    <Relationship TargetMode="External" Target="https://m.edsoo.ru/8a18bd74" Type="http://schemas.openxmlformats.org/officeDocument/2006/relationships/hyperlink" Id="rId321"/>
    <Relationship TargetMode="External" Target="https://m.edsoo.ru/8a18bef0" Type="http://schemas.openxmlformats.org/officeDocument/2006/relationships/hyperlink" Id="rId322"/>
    <Relationship TargetMode="External" Target="https://m.edsoo.ru/8a18c094" Type="http://schemas.openxmlformats.org/officeDocument/2006/relationships/hyperlink" Id="rId323"/>
    <Relationship TargetMode="External" Target="https://m.edsoo.ru/8a18c620" Type="http://schemas.openxmlformats.org/officeDocument/2006/relationships/hyperlink" Id="rId324"/>
    <Relationship TargetMode="External" Target="https://m.edsoo.ru/8a18c7ec" Type="http://schemas.openxmlformats.org/officeDocument/2006/relationships/hyperlink" Id="rId325"/>
    <Relationship TargetMode="External" Target="https://m.edsoo.ru/8a18c97c" Type="http://schemas.openxmlformats.org/officeDocument/2006/relationships/hyperlink" Id="rId326"/>
    <Relationship TargetMode="External" Target="https://m.edsoo.ru/8a18cb0c" Type="http://schemas.openxmlformats.org/officeDocument/2006/relationships/hyperlink" Id="rId327"/>
    <Relationship TargetMode="External" Target="https://m.edsoo.ru/8a18ce0e" Type="http://schemas.openxmlformats.org/officeDocument/2006/relationships/hyperlink" Id="rId328"/>
    <Relationship TargetMode="External" Target="https://m.edsoo.ru/8a18cfa8" Type="http://schemas.openxmlformats.org/officeDocument/2006/relationships/hyperlink" Id="rId329"/>
    <Relationship TargetMode="External" Target="https://m.edsoo.ru/8a18d1d8" Type="http://schemas.openxmlformats.org/officeDocument/2006/relationships/hyperlink" Id="rId330"/>
    <Relationship TargetMode="External" Target="https://m.edsoo.ru/8a18d368" Type="http://schemas.openxmlformats.org/officeDocument/2006/relationships/hyperlink" Id="rId331"/>
    <Relationship TargetMode="External" Target="https://m.edsoo.ru/8a18d516" Type="http://schemas.openxmlformats.org/officeDocument/2006/relationships/hyperlink" Id="rId332"/>
    <Relationship TargetMode="External" Target="https://m.edsoo.ru/8a18d6a6" Type="http://schemas.openxmlformats.org/officeDocument/2006/relationships/hyperlink" Id="rId333"/>
    <Relationship TargetMode="External" Target="https://m.edsoo.ru/8a18d840" Type="http://schemas.openxmlformats.org/officeDocument/2006/relationships/hyperlink" Id="rId334"/>
    <Relationship TargetMode="External" Target="https://m.edsoo.ru/8a18d9e4" Type="http://schemas.openxmlformats.org/officeDocument/2006/relationships/hyperlink" Id="rId335"/>
    <Relationship TargetMode="External" Target="https://m.edsoo.ru/8a18dc14" Type="http://schemas.openxmlformats.org/officeDocument/2006/relationships/hyperlink" Id="rId336"/>
    <Relationship TargetMode="External" Target="https://m.edsoo.ru/8a18ddc2" Type="http://schemas.openxmlformats.org/officeDocument/2006/relationships/hyperlink" Id="rId337"/>
    <Relationship TargetMode="External" Target="https://m.edsoo.ru/8a18dfb6" Type="http://schemas.openxmlformats.org/officeDocument/2006/relationships/hyperlink" Id="rId338"/>
    <Relationship TargetMode="External" Target="https://m.edsoo.ru/8a18e16e" Type="http://schemas.openxmlformats.org/officeDocument/2006/relationships/hyperlink" Id="rId339"/>
    <Relationship TargetMode="External" Target="https://m.edsoo.ru/8a18e59c" Type="http://schemas.openxmlformats.org/officeDocument/2006/relationships/hyperlink" Id="rId340"/>
    <Relationship TargetMode="External" Target="https://m.edsoo.ru/8a18e722" Type="http://schemas.openxmlformats.org/officeDocument/2006/relationships/hyperlink" Id="rId341"/>
    <Relationship TargetMode="External" Target="https://m.edsoo.ru/8a18e858" Type="http://schemas.openxmlformats.org/officeDocument/2006/relationships/hyperlink" Id="rId342"/>
    <Relationship TargetMode="External" Target="https://m.edsoo.ru/8a18e9d4" Type="http://schemas.openxmlformats.org/officeDocument/2006/relationships/hyperlink" Id="rId343"/>
    <Relationship TargetMode="External" Target="https://m.edsoo.ru/8a18ebc8" Type="http://schemas.openxmlformats.org/officeDocument/2006/relationships/hyperlink" Id="rId344"/>
    <Relationship TargetMode="External" Target="https://m.edsoo.ru/8a18ed6c" Type="http://schemas.openxmlformats.org/officeDocument/2006/relationships/hyperlink" Id="rId345"/>
    <Relationship TargetMode="External" Target="https://m.edsoo.ru/8a18ef42" Type="http://schemas.openxmlformats.org/officeDocument/2006/relationships/hyperlink" Id="rId346"/>
    <Relationship TargetMode="External" Target="https://m.edsoo.ru/8a18f118" Type="http://schemas.openxmlformats.org/officeDocument/2006/relationships/hyperlink" Id="rId347"/>
    <Relationship TargetMode="External" Target="https://m.edsoo.ru/8a18f302" Type="http://schemas.openxmlformats.org/officeDocument/2006/relationships/hyperlink" Id="rId348"/>
    <Relationship TargetMode="External" Target="https://m.edsoo.ru/8a18f4b0" Type="http://schemas.openxmlformats.org/officeDocument/2006/relationships/hyperlink" Id="rId349"/>
    <Relationship TargetMode="External" Target="https://m.edsoo.ru/8a18f668" Type="http://schemas.openxmlformats.org/officeDocument/2006/relationships/hyperlink" Id="rId350"/>
    <Relationship TargetMode="External" Target="https://m.edsoo.ru/8a18f8ca" Type="http://schemas.openxmlformats.org/officeDocument/2006/relationships/hyperlink" Id="rId351"/>
    <Relationship TargetMode="External" Target="https://m.edsoo.ru/8a18fa6e" Type="http://schemas.openxmlformats.org/officeDocument/2006/relationships/hyperlink" Id="rId352"/>
    <Relationship TargetMode="External" Target="https://m.edsoo.ru/8a18fbb8" Type="http://schemas.openxmlformats.org/officeDocument/2006/relationships/hyperlink" Id="rId353"/>
    <Relationship TargetMode="External" Target="https://m.edsoo.ru/8a18fcf8" Type="http://schemas.openxmlformats.org/officeDocument/2006/relationships/hyperlink" Id="rId354"/>
    <Relationship TargetMode="External" Target="https://m.edsoo.ru/8a18fe6a" Type="http://schemas.openxmlformats.org/officeDocument/2006/relationships/hyperlink" Id="rId355"/>
    <Relationship TargetMode="External" Target="https://m.edsoo.ru/8a190022" Type="http://schemas.openxmlformats.org/officeDocument/2006/relationships/hyperlink" Id="rId356"/>
    <Relationship TargetMode="External" Target="https://m.edsoo.ru/8a1901ee" Type="http://schemas.openxmlformats.org/officeDocument/2006/relationships/hyperlink" Id="rId357"/>
    <Relationship TargetMode="External" Target="https://m.edsoo.ru/8a1907f2" Type="http://schemas.openxmlformats.org/officeDocument/2006/relationships/hyperlink" Id="rId358"/>
    <Relationship TargetMode="External" Target="https://m.edsoo.ru/8864dff8" Type="http://schemas.openxmlformats.org/officeDocument/2006/relationships/hyperlink" Id="rId359"/>
    <Relationship TargetMode="External" Target="https://m.edsoo.ru/8864e17e" Type="http://schemas.openxmlformats.org/officeDocument/2006/relationships/hyperlink" Id="rId360"/>
    <Relationship TargetMode="External" Target="https://m.edsoo.ru/8864e2dc" Type="http://schemas.openxmlformats.org/officeDocument/2006/relationships/hyperlink" Id="rId361"/>
    <Relationship TargetMode="External" Target="https://m.edsoo.ru/8864e44e" Type="http://schemas.openxmlformats.org/officeDocument/2006/relationships/hyperlink" Id="rId362"/>
    <Relationship TargetMode="External" Target="https://m.edsoo.ru/8864e584" Type="http://schemas.openxmlformats.org/officeDocument/2006/relationships/hyperlink" Id="rId363"/>
    <Relationship TargetMode="External" Target="https://m.edsoo.ru/8864e6b0" Type="http://schemas.openxmlformats.org/officeDocument/2006/relationships/hyperlink" Id="rId364"/>
    <Relationship TargetMode="External" Target="https://m.edsoo.ru/8864e912" Type="http://schemas.openxmlformats.org/officeDocument/2006/relationships/hyperlink" Id="rId365"/>
    <Relationship TargetMode="External" Target="https://m.edsoo.ru/8864eb56" Type="http://schemas.openxmlformats.org/officeDocument/2006/relationships/hyperlink" Id="rId366"/>
    <Relationship TargetMode="External" Target="https://m.edsoo.ru/8864ece6" Type="http://schemas.openxmlformats.org/officeDocument/2006/relationships/hyperlink" Id="rId367"/>
    <Relationship TargetMode="External" Target="https://m.edsoo.ru/8864f0a6" Type="http://schemas.openxmlformats.org/officeDocument/2006/relationships/hyperlink" Id="rId368"/>
    <Relationship TargetMode="External" Target="https://m.edsoo.ru/8864f1e6" Type="http://schemas.openxmlformats.org/officeDocument/2006/relationships/hyperlink" Id="rId369"/>
    <Relationship TargetMode="External" Target="https://m.edsoo.ru/8864f2fe" Type="http://schemas.openxmlformats.org/officeDocument/2006/relationships/hyperlink" Id="rId370"/>
    <Relationship TargetMode="External" Target="https://m.edsoo.ru/8864f5d8" Type="http://schemas.openxmlformats.org/officeDocument/2006/relationships/hyperlink" Id="rId371"/>
    <Relationship TargetMode="External" Target="https://m.edsoo.ru/8864f6f0" Type="http://schemas.openxmlformats.org/officeDocument/2006/relationships/hyperlink" Id="rId372"/>
    <Relationship TargetMode="External" Target="https://m.edsoo.ru/8864f83a" Type="http://schemas.openxmlformats.org/officeDocument/2006/relationships/hyperlink" Id="rId373"/>
    <Relationship TargetMode="External" Target="https://m.edsoo.ru/8864f9b6" Type="http://schemas.openxmlformats.org/officeDocument/2006/relationships/hyperlink" Id="rId374"/>
    <Relationship TargetMode="External" Target="https://m.edsoo.ru/8864fb6e" Type="http://schemas.openxmlformats.org/officeDocument/2006/relationships/hyperlink" Id="rId375"/>
    <Relationship TargetMode="External" Target="https://m.edsoo.ru/8864fcea" Type="http://schemas.openxmlformats.org/officeDocument/2006/relationships/hyperlink" Id="rId376"/>
    <Relationship TargetMode="External" Target="https://m.edsoo.ru/8864fe16" Type="http://schemas.openxmlformats.org/officeDocument/2006/relationships/hyperlink" Id="rId377"/>
    <Relationship TargetMode="External" Target="https://m.edsoo.ru/8864ff2e" Type="http://schemas.openxmlformats.org/officeDocument/2006/relationships/hyperlink" Id="rId378"/>
    <Relationship TargetMode="External" Target="https://m.edsoo.ru/8a190996" Type="http://schemas.openxmlformats.org/officeDocument/2006/relationships/hyperlink" Id="rId379"/>
    <Relationship TargetMode="External" Target="https://m.edsoo.ru/8a190b80" Type="http://schemas.openxmlformats.org/officeDocument/2006/relationships/hyperlink" Id="rId380"/>
    <Relationship TargetMode="External" Target="https://m.edsoo.ru/8a190d10" Type="http://schemas.openxmlformats.org/officeDocument/2006/relationships/hyperlink" Id="rId381"/>
    <Relationship TargetMode="External" Target="https://m.edsoo.ru/8a190ebe" Type="http://schemas.openxmlformats.org/officeDocument/2006/relationships/hyperlink" Id="rId382"/>
    <Relationship TargetMode="External" Target="https://m.edsoo.ru/8a19109e" Type="http://schemas.openxmlformats.org/officeDocument/2006/relationships/hyperlink" Id="rId383"/>
    <Relationship TargetMode="External" Target="https://m.edsoo.ru/8a1912ce" Type="http://schemas.openxmlformats.org/officeDocument/2006/relationships/hyperlink" Id="rId384"/>
    <Relationship TargetMode="External" Target="https://m.edsoo.ru/8a191490" Type="http://schemas.openxmlformats.org/officeDocument/2006/relationships/hyperlink" Id="rId385"/>
    <Relationship TargetMode="External" Target="https://m.edsoo.ru/8a191648" Type="http://schemas.openxmlformats.org/officeDocument/2006/relationships/hyperlink" Id="rId386"/>
    <Relationship TargetMode="External" Target="https://m.edsoo.ru/8a191cec" Type="http://schemas.openxmlformats.org/officeDocument/2006/relationships/hyperlink" Id="rId387"/>
    <Relationship TargetMode="External" Target="https://m.edsoo.ru/8a19223c" Type="http://schemas.openxmlformats.org/officeDocument/2006/relationships/hyperlink" Id="rId388"/>
    <Relationship TargetMode="External" Target="https://m.edsoo.ru/8a1923b8" Type="http://schemas.openxmlformats.org/officeDocument/2006/relationships/hyperlink" Id="rId389"/>
    <Relationship TargetMode="External" Target="https://m.edsoo.ru/8a1923b8" Type="http://schemas.openxmlformats.org/officeDocument/2006/relationships/hyperlink" Id="rId390"/>
    <Relationship TargetMode="External" Target="https://m.edsoo.ru/8a191f12" Type="http://schemas.openxmlformats.org/officeDocument/2006/relationships/hyperlink" Id="rId391"/>
    <Relationship TargetMode="External" Target="https://m.edsoo.ru/8a1920c0" Type="http://schemas.openxmlformats.org/officeDocument/2006/relationships/hyperlink" Id="rId392"/>
    <Relationship TargetMode="External" Target="https://m.edsoo.ru/8a19261a" Type="http://schemas.openxmlformats.org/officeDocument/2006/relationships/hyperlink" Id="rId393"/>
    <Relationship TargetMode="External" Target="https://m.edsoo.ru/8a192912" Type="http://schemas.openxmlformats.org/officeDocument/2006/relationships/hyperlink" Id="rId394"/>
    <Relationship TargetMode="External" Target="https://m.edsoo.ru/8a19278c" Type="http://schemas.openxmlformats.org/officeDocument/2006/relationships/hyperlink" Id="rId395"/>
    <Relationship TargetMode="External" Target="https://m.edsoo.ru/8a192ad4" Type="http://schemas.openxmlformats.org/officeDocument/2006/relationships/hyperlink" Id="rId396"/>
    <Relationship TargetMode="External" Target="https://m.edsoo.ru/8a192c5a" Type="http://schemas.openxmlformats.org/officeDocument/2006/relationships/hyperlink" Id="rId397"/>
    <Relationship TargetMode="External" Target="https://m.edsoo.ru/8a192da4" Type="http://schemas.openxmlformats.org/officeDocument/2006/relationships/hyperlink" Id="rId398"/>
    <Relationship TargetMode="External" Target="https://m.edsoo.ru/8a19316e" Type="http://schemas.openxmlformats.org/officeDocument/2006/relationships/hyperlink" Id="rId399"/>
    <Relationship TargetMode="External" Target="https://m.edsoo.ru/8a1933da" Type="http://schemas.openxmlformats.org/officeDocument/2006/relationships/hyperlink" Id="rId400"/>
    <Relationship TargetMode="External" Target="https://m.edsoo.ru/8a193542" Type="http://schemas.openxmlformats.org/officeDocument/2006/relationships/hyperlink" Id="rId401"/>
    <Relationship TargetMode="External" Target="https://m.edsoo.ru/8a1936a0" Type="http://schemas.openxmlformats.org/officeDocument/2006/relationships/hyperlink" Id="rId402"/>
    <Relationship TargetMode="External" Target="https://m.edsoo.ru/8a193862" Type="http://schemas.openxmlformats.org/officeDocument/2006/relationships/hyperlink" Id="rId403"/>
    <Relationship TargetMode="External" Target="https://m.edsoo.ru/8a193a06" Type="http://schemas.openxmlformats.org/officeDocument/2006/relationships/hyperlink" Id="rId404"/>
    <Relationship TargetMode="External" Target="https://m.edsoo.ru/8a193b82" Type="http://schemas.openxmlformats.org/officeDocument/2006/relationships/hyperlink" Id="rId405"/>
    <Relationship TargetMode="External" Target="https://m.edsoo.ru/8a193cae" Type="http://schemas.openxmlformats.org/officeDocument/2006/relationships/hyperlink" Id="rId406"/>
    <Relationship TargetMode="External" Target="https://m.edsoo.ru/8a193e5c" Type="http://schemas.openxmlformats.org/officeDocument/2006/relationships/hyperlink" Id="rId407"/>
    <Relationship TargetMode="External" Target="https://m.edsoo.ru/8a193f88" Type="http://schemas.openxmlformats.org/officeDocument/2006/relationships/hyperlink" Id="rId408"/>
    <Relationship TargetMode="External" Target="https://m.edsoo.ru/8a1940b4" Type="http://schemas.openxmlformats.org/officeDocument/2006/relationships/hyperlink" Id="rId409"/>
    <Relationship TargetMode="External" Target="https://m.edsoo.ru/8a1941cc" Type="http://schemas.openxmlformats.org/officeDocument/2006/relationships/hyperlink" Id="rId410"/>
    <Relationship TargetMode="External" Target="https://m.edsoo.ru/8a1942e4" Type="http://schemas.openxmlformats.org/officeDocument/2006/relationships/hyperlink" Id="rId411"/>
    <Relationship TargetMode="External" Target="https://m.edsoo.ru/8a1943f2" Type="http://schemas.openxmlformats.org/officeDocument/2006/relationships/hyperlink" Id="rId412"/>
    <Relationship TargetMode="External" Target="https://m.edsoo.ru/8a194500" Type="http://schemas.openxmlformats.org/officeDocument/2006/relationships/hyperlink" Id="rId413"/>
    <Relationship TargetMode="External" Target="https://m.edsoo.ru/8a1946ae" Type="http://schemas.openxmlformats.org/officeDocument/2006/relationships/hyperlink" Id="rId414"/>
    <Relationship TargetMode="External" Target="https://m.edsoo.ru/8a1947d0" Type="http://schemas.openxmlformats.org/officeDocument/2006/relationships/hyperlink" Id="rId415"/>
    <Relationship TargetMode="External" Target="https://m.edsoo.ru/8a1948de" Type="http://schemas.openxmlformats.org/officeDocument/2006/relationships/hyperlink" Id="rId416"/>
    <Relationship TargetMode="External" Target="https://m.edsoo.ru/8a194a00" Type="http://schemas.openxmlformats.org/officeDocument/2006/relationships/hyperlink" Id="rId417"/>
    <Relationship TargetMode="External" Target="https://m.edsoo.ru/8a194b0e" Type="http://schemas.openxmlformats.org/officeDocument/2006/relationships/hyperlink" Id="rId418"/>
    <Relationship TargetMode="External" Target="https://m.edsoo.ru/8a194c1c" Type="http://schemas.openxmlformats.org/officeDocument/2006/relationships/hyperlink" Id="rId419"/>
    <Relationship TargetMode="External" Target="https://m.edsoo.ru/8a194d34" Type="http://schemas.openxmlformats.org/officeDocument/2006/relationships/hyperlink" Id="rId420"/>
    <Relationship TargetMode="External" Target="https://m.edsoo.ru/8a194f5a" Type="http://schemas.openxmlformats.org/officeDocument/2006/relationships/hyperlink" Id="rId421"/>
    <Relationship TargetMode="External" Target="https://m.edsoo.ru/8a1954e6" Type="http://schemas.openxmlformats.org/officeDocument/2006/relationships/hyperlink" Id="rId422"/>
    <Relationship TargetMode="External" Target="https://m.edsoo.ru/8a195608" Type="http://schemas.openxmlformats.org/officeDocument/2006/relationships/hyperlink" Id="rId423"/>
    <Relationship TargetMode="External" Target="https://resh.edu.ru/" Type="http://schemas.openxmlformats.org/officeDocument/2006/relationships/hyperlink" Id="rId424"/>
    <Relationship TargetMode="External" Target="https://resh.edu.ru/" Type="http://schemas.openxmlformats.org/officeDocument/2006/relationships/hyperlink" Id="rId425"/>
    <Relationship TargetMode="External" Target="https://resh.edu.ru/" Type="http://schemas.openxmlformats.org/officeDocument/2006/relationships/hyperlink" Id="rId426"/>
    <Relationship TargetMode="External" Target="https://resh.edu.ru/" Type="http://schemas.openxmlformats.org/officeDocument/2006/relationships/hyperlink" Id="rId427"/>
    <Relationship TargetMode="External" Target="https://resh.edu.ru/" Type="http://schemas.openxmlformats.org/officeDocument/2006/relationships/hyperlink" Id="rId428"/>
    <Relationship TargetMode="External" Target="https://resh.edu.ru/" Type="http://schemas.openxmlformats.org/officeDocument/2006/relationships/hyperlink" Id="rId429"/>
    <Relationship TargetMode="External" Target="https://resh.edu.ru/" Type="http://schemas.openxmlformats.org/officeDocument/2006/relationships/hyperlink" Id="rId430"/>
    <Relationship TargetMode="External" Target="https://resh.edu.ru/" Type="http://schemas.openxmlformats.org/officeDocument/2006/relationships/hyperlink" Id="rId431"/>
    <Relationship TargetMode="External" Target="https://resh.edu.ru/" Type="http://schemas.openxmlformats.org/officeDocument/2006/relationships/hyperlink" Id="rId432"/>
    <Relationship TargetMode="External" Target="https://resh.edu.ru/" Type="http://schemas.openxmlformats.org/officeDocument/2006/relationships/hyperlink" Id="rId433"/>
    <Relationship TargetMode="External" Target="https://resh.edu.ru/" Type="http://schemas.openxmlformats.org/officeDocument/2006/relationships/hyperlink" Id="rId434"/>
    <Relationship TargetMode="External" Target="https://resh.edu.ru/" Type="http://schemas.openxmlformats.org/officeDocument/2006/relationships/hyperlink" Id="rId435"/>
    <Relationship TargetMode="External" Target="https://resh.edu.ru/" Type="http://schemas.openxmlformats.org/officeDocument/2006/relationships/hyperlink" Id="rId436"/>
    <Relationship TargetMode="External" Target="https://resh.edu.ru/" Type="http://schemas.openxmlformats.org/officeDocument/2006/relationships/hyperlink" Id="rId437"/>
    <Relationship TargetMode="External" Target="https://resh.edu.ru/" Type="http://schemas.openxmlformats.org/officeDocument/2006/relationships/hyperlink" Id="rId438"/>
    <Relationship TargetMode="External" Target="https://edu.skysmart.ru" Type="http://schemas.openxmlformats.org/officeDocument/2006/relationships/hyperlink" Id="rId439"/>
    <Relationship TargetMode="External" Target="https://edu.skysmart.ru" Type="http://schemas.openxmlformats.org/officeDocument/2006/relationships/hyperlink" Id="rId44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