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342" w:rsidRPr="00B561A1" w:rsidRDefault="00975342" w:rsidP="00975342">
      <w:pPr>
        <w:jc w:val="center"/>
        <w:rPr>
          <w:rFonts w:ascii="Times New Roman" w:cs="Times New Roman"/>
          <w:b/>
          <w:sz w:val="28"/>
          <w:szCs w:val="28"/>
          <w:lang w:eastAsia="ar-SA"/>
        </w:rPr>
      </w:pPr>
      <w:bookmarkStart w:id="0" w:name="bookmark1"/>
      <w:bookmarkStart w:id="1" w:name="_GoBack"/>
      <w:bookmarkEnd w:id="1"/>
      <w:r w:rsidRPr="00B561A1">
        <w:rPr>
          <w:rFonts w:ascii="Times New Roman" w:cs="Times New Roman"/>
          <w:b/>
          <w:sz w:val="28"/>
          <w:szCs w:val="28"/>
          <w:lang w:eastAsia="ar-SA"/>
        </w:rPr>
        <w:t>Министерство образования Ставропольского края</w:t>
      </w:r>
    </w:p>
    <w:p w:rsidR="00975342" w:rsidRPr="00B561A1" w:rsidRDefault="00975342" w:rsidP="00975342">
      <w:pPr>
        <w:jc w:val="center"/>
        <w:rPr>
          <w:rFonts w:ascii="Times New Roman" w:cs="Times New Roman"/>
          <w:b/>
          <w:sz w:val="28"/>
          <w:szCs w:val="28"/>
          <w:lang w:eastAsia="ar-SA"/>
        </w:rPr>
      </w:pPr>
      <w:r w:rsidRPr="00B561A1">
        <w:rPr>
          <w:rFonts w:ascii="Times New Roman" w:cs="Times New Roman"/>
          <w:b/>
          <w:sz w:val="28"/>
          <w:szCs w:val="28"/>
          <w:lang w:eastAsia="ar-SA"/>
        </w:rPr>
        <w:t>Управление образования администрации города Ессентуки</w:t>
      </w:r>
    </w:p>
    <w:p w:rsidR="00975342" w:rsidRPr="00B561A1" w:rsidRDefault="00975342" w:rsidP="00975342">
      <w:pPr>
        <w:jc w:val="center"/>
        <w:rPr>
          <w:rFonts w:ascii="Times New Roman" w:cs="Times New Roman"/>
          <w:b/>
          <w:sz w:val="28"/>
          <w:szCs w:val="28"/>
          <w:lang w:eastAsia="ar-SA"/>
        </w:rPr>
      </w:pPr>
      <w:r w:rsidRPr="00B561A1">
        <w:rPr>
          <w:rFonts w:ascii="Times New Roman" w:cs="Times New Roman"/>
          <w:b/>
          <w:sz w:val="28"/>
          <w:szCs w:val="28"/>
          <w:lang w:eastAsia="ar-SA"/>
        </w:rPr>
        <w:t>МБОУ СОШ №3</w:t>
      </w:r>
    </w:p>
    <w:p w:rsidR="00975342" w:rsidRPr="002B0EC5" w:rsidRDefault="00975342" w:rsidP="00975342">
      <w:pPr>
        <w:suppressAutoHyphens/>
        <w:jc w:val="center"/>
        <w:rPr>
          <w:rFonts w:ascii="Times New Roman" w:cs="Times New Roman"/>
          <w:b/>
          <w:lang w:eastAsia="zh-CN"/>
        </w:rPr>
      </w:pPr>
    </w:p>
    <w:p w:rsidR="00975342" w:rsidRDefault="00975342" w:rsidP="00975342">
      <w:pPr>
        <w:suppressAutoHyphens/>
        <w:jc w:val="center"/>
        <w:rPr>
          <w:rFonts w:ascii="Times New Roman" w:cs="Times New Roman"/>
          <w:lang w:eastAsia="zh-CN"/>
        </w:rPr>
      </w:pPr>
    </w:p>
    <w:p w:rsidR="00975342" w:rsidRPr="00344DF7" w:rsidRDefault="00975342" w:rsidP="00975342">
      <w:pPr>
        <w:suppressAutoHyphens/>
        <w:jc w:val="center"/>
        <w:rPr>
          <w:rFonts w:ascii="Times New Roman" w:cs="Times New Roman"/>
          <w:u w:val="single"/>
          <w:lang w:val="uk-UA" w:eastAsia="ar-SA"/>
        </w:rPr>
      </w:pPr>
    </w:p>
    <w:tbl>
      <w:tblPr>
        <w:tblW w:w="10438" w:type="dxa"/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3526"/>
      </w:tblGrid>
      <w:tr w:rsidR="00975342" w:rsidRPr="000C33B1" w:rsidTr="00B028A8">
        <w:trPr>
          <w:trHeight w:val="2266"/>
        </w:trPr>
        <w:tc>
          <w:tcPr>
            <w:tcW w:w="3652" w:type="dxa"/>
          </w:tcPr>
          <w:p w:rsidR="00975342" w:rsidRPr="000C33B1" w:rsidRDefault="00975342" w:rsidP="00B028A8">
            <w:pPr>
              <w:rPr>
                <w:rFonts w:ascii="Times New Roman" w:cs="Times New Roman"/>
              </w:rPr>
            </w:pPr>
            <w:r w:rsidRPr="000C33B1">
              <w:rPr>
                <w:rFonts w:ascii="Times New Roman" w:cs="Times New Roman"/>
                <w:b/>
                <w:bCs/>
              </w:rPr>
              <w:t>РАССМОТРЕНО</w:t>
            </w:r>
          </w:p>
          <w:p w:rsidR="00975342" w:rsidRDefault="00975342" w:rsidP="00B028A8">
            <w:pPr>
              <w:ind w:right="480"/>
              <w:rPr>
                <w:rFonts w:ascii="Times New Roman" w:cs="Times New Roman"/>
              </w:rPr>
            </w:pPr>
            <w:r w:rsidRPr="000C33B1">
              <w:rPr>
                <w:rFonts w:ascii="Times New Roman" w:cs="Times New Roman"/>
              </w:rPr>
              <w:t xml:space="preserve">методическим объединением учителей </w:t>
            </w:r>
            <w:r>
              <w:rPr>
                <w:rFonts w:ascii="Times New Roman"/>
              </w:rPr>
              <w:t>техноло</w:t>
            </w:r>
            <w:r w:rsidRPr="000C33B1">
              <w:rPr>
                <w:rFonts w:ascii="Times New Roman"/>
              </w:rPr>
              <w:t>гии,</w:t>
            </w:r>
            <w:r>
              <w:rPr>
                <w:rFonts w:ascii="Times New Roman" w:cs="Times New Roman"/>
              </w:rPr>
              <w:t xml:space="preserve"> </w:t>
            </w:r>
          </w:p>
          <w:p w:rsidR="00975342" w:rsidRDefault="00975342" w:rsidP="00B028A8">
            <w:pPr>
              <w:ind w:right="480"/>
              <w:rPr>
                <w:rFonts w:ascii="Times New Roman"/>
              </w:rPr>
            </w:pPr>
            <w:r w:rsidRPr="000C33B1">
              <w:rPr>
                <w:rFonts w:ascii="Times New Roman"/>
              </w:rPr>
              <w:t>физической культуры</w:t>
            </w:r>
            <w:r>
              <w:rPr>
                <w:rFonts w:ascii="Times New Roman"/>
              </w:rPr>
              <w:t>,</w:t>
            </w:r>
          </w:p>
          <w:p w:rsidR="00975342" w:rsidRPr="000C33B1" w:rsidRDefault="00975342" w:rsidP="00B028A8">
            <w:pPr>
              <w:ind w:right="480"/>
              <w:rPr>
                <w:rFonts w:ascii="Times New Roman" w:cs="Times New Roman"/>
              </w:rPr>
            </w:pPr>
            <w:r>
              <w:rPr>
                <w:rFonts w:ascii="Times New Roman"/>
              </w:rPr>
              <w:t>музыки и ИЗО</w:t>
            </w:r>
            <w:r w:rsidRPr="000C33B1">
              <w:rPr>
                <w:rFonts w:ascii="Times New Roman"/>
              </w:rPr>
              <w:t xml:space="preserve"> </w:t>
            </w:r>
          </w:p>
          <w:p w:rsidR="00975342" w:rsidRPr="000C33B1" w:rsidRDefault="00975342" w:rsidP="00B028A8">
            <w:pPr>
              <w:ind w:right="48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Руководитель </w:t>
            </w:r>
            <w:r w:rsidRPr="000C33B1">
              <w:rPr>
                <w:rFonts w:ascii="Times New Roman" w:cs="Times New Roman"/>
              </w:rPr>
              <w:t>МО</w:t>
            </w:r>
            <w:r>
              <w:rPr>
                <w:rFonts w:ascii="Times New Roman" w:cs="Times New Roman"/>
              </w:rPr>
              <w:t xml:space="preserve"> </w:t>
            </w:r>
            <w:r w:rsidRPr="000C33B1">
              <w:rPr>
                <w:rFonts w:ascii="Times New Roman" w:cs="Times New Roman"/>
              </w:rPr>
              <w:t xml:space="preserve">учителей </w:t>
            </w:r>
            <w:r>
              <w:rPr>
                <w:rFonts w:ascii="Times New Roman"/>
              </w:rPr>
              <w:t>техноло</w:t>
            </w:r>
            <w:r w:rsidRPr="000C33B1">
              <w:rPr>
                <w:rFonts w:ascii="Times New Roman"/>
              </w:rPr>
              <w:t>гии,</w:t>
            </w:r>
            <w:r>
              <w:rPr>
                <w:rFonts w:ascii="Times New Roman" w:cs="Times New Roman"/>
              </w:rPr>
              <w:t xml:space="preserve"> </w:t>
            </w:r>
            <w:r w:rsidRPr="000C33B1">
              <w:rPr>
                <w:rFonts w:ascii="Times New Roman"/>
              </w:rPr>
              <w:t>физической культуры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/>
              </w:rPr>
              <w:t>музыки и ИЗО</w:t>
            </w:r>
            <w:r w:rsidRPr="000C33B1">
              <w:rPr>
                <w:rFonts w:ascii="Times New Roman"/>
              </w:rPr>
              <w:t xml:space="preserve"> </w:t>
            </w:r>
            <w:r w:rsidRPr="000C33B1">
              <w:rPr>
                <w:rFonts w:ascii="Times New Roman" w:cs="Times New Roman"/>
              </w:rPr>
              <w:t>___________</w:t>
            </w:r>
            <w:r>
              <w:rPr>
                <w:rFonts w:ascii="Times New Roman" w:cs="Times New Roman"/>
              </w:rPr>
              <w:t>_____________</w:t>
            </w:r>
          </w:p>
          <w:p w:rsidR="00975342" w:rsidRDefault="00975342" w:rsidP="00B028A8">
            <w:pPr>
              <w:rPr>
                <w:rFonts w:ascii="Times New Roman" w:cs="Times New Roman"/>
                <w:lang w:eastAsia="zh-CN"/>
              </w:rPr>
            </w:pPr>
            <w:r w:rsidRPr="000C33B1">
              <w:rPr>
                <w:rFonts w:ascii="Times New Roman" w:cs="Times New Roman"/>
                <w:lang w:eastAsia="zh-CN"/>
              </w:rPr>
              <w:t>Бережная Ирина Александровна</w:t>
            </w:r>
          </w:p>
          <w:p w:rsidR="00975342" w:rsidRPr="000C33B1" w:rsidRDefault="00975342" w:rsidP="00B028A8">
            <w:pPr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  <w:lang w:eastAsia="zh-CN"/>
              </w:rPr>
              <w:t>Протокол №1 от 28.08.23</w:t>
            </w:r>
          </w:p>
        </w:tc>
        <w:tc>
          <w:tcPr>
            <w:tcW w:w="3260" w:type="dxa"/>
          </w:tcPr>
          <w:p w:rsidR="00975342" w:rsidRPr="000C33B1" w:rsidRDefault="00975342" w:rsidP="00B028A8">
            <w:pPr>
              <w:rPr>
                <w:rFonts w:ascii="Times New Roman" w:cs="Times New Roman"/>
              </w:rPr>
            </w:pPr>
            <w:r w:rsidRPr="000C33B1">
              <w:rPr>
                <w:rFonts w:ascii="Times New Roman" w:cs="Times New Roman"/>
                <w:b/>
                <w:bCs/>
              </w:rPr>
              <w:t>СОГЛАСОВАНО</w:t>
            </w:r>
          </w:p>
          <w:p w:rsidR="00975342" w:rsidRDefault="00975342" w:rsidP="00B028A8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Заместитель директора </w:t>
            </w:r>
          </w:p>
          <w:p w:rsidR="00975342" w:rsidRDefault="00975342" w:rsidP="00B028A8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 УВР</w:t>
            </w:r>
          </w:p>
          <w:p w:rsidR="00975342" w:rsidRPr="000C33B1" w:rsidRDefault="00975342" w:rsidP="00B028A8">
            <w:pPr>
              <w:rPr>
                <w:rFonts w:ascii="Times New Roman" w:cs="Times New Roman"/>
              </w:rPr>
            </w:pPr>
            <w:r w:rsidRPr="000C33B1">
              <w:rPr>
                <w:rFonts w:ascii="Times New Roman" w:cs="Times New Roman"/>
              </w:rPr>
              <w:t>__________________</w:t>
            </w:r>
          </w:p>
          <w:p w:rsidR="00975342" w:rsidRPr="000C33B1" w:rsidRDefault="00975342" w:rsidP="00B028A8">
            <w:pPr>
              <w:rPr>
                <w:rFonts w:ascii="Times New Roman" w:cs="Times New Roman"/>
              </w:rPr>
            </w:pPr>
            <w:r w:rsidRPr="000C33B1">
              <w:rPr>
                <w:rFonts w:ascii="Times New Roman" w:cs="Times New Roman"/>
              </w:rPr>
              <w:t>Кудинова Елена Давыдовна</w:t>
            </w:r>
          </w:p>
          <w:p w:rsidR="00975342" w:rsidRPr="000C33B1" w:rsidRDefault="00975342" w:rsidP="00B028A8">
            <w:pPr>
              <w:rPr>
                <w:rFonts w:ascii="Times New Roman" w:cs="Times New Roman"/>
                <w:lang w:eastAsia="zh-CN"/>
              </w:rPr>
            </w:pPr>
            <w:r>
              <w:rPr>
                <w:rFonts w:ascii="Times New Roman" w:cs="Times New Roman"/>
              </w:rPr>
              <w:t>Приказ №1 от 28.08.23</w:t>
            </w:r>
          </w:p>
        </w:tc>
        <w:tc>
          <w:tcPr>
            <w:tcW w:w="3526" w:type="dxa"/>
          </w:tcPr>
          <w:p w:rsidR="00975342" w:rsidRDefault="00975342" w:rsidP="00B028A8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УТВЕРЖДЕНО</w:t>
            </w:r>
          </w:p>
          <w:p w:rsidR="00975342" w:rsidRDefault="00975342" w:rsidP="00B028A8">
            <w:pPr>
              <w:rPr>
                <w:rFonts w:ascii="Times New Roman" w:cs="Times New Roman"/>
              </w:rPr>
            </w:pPr>
            <w:r w:rsidRPr="000C33B1">
              <w:rPr>
                <w:rFonts w:ascii="Times New Roman" w:cs="Times New Roman"/>
              </w:rPr>
              <w:t xml:space="preserve">Директор </w:t>
            </w:r>
          </w:p>
          <w:p w:rsidR="00975342" w:rsidRPr="000C33B1" w:rsidRDefault="00975342" w:rsidP="00B028A8">
            <w:pPr>
              <w:rPr>
                <w:rFonts w:ascii="Times New Roman" w:cs="Times New Roman"/>
              </w:rPr>
            </w:pPr>
            <w:r w:rsidRPr="000C33B1">
              <w:rPr>
                <w:rFonts w:ascii="Times New Roman" w:cs="Times New Roman"/>
              </w:rPr>
              <w:t>_______________</w:t>
            </w:r>
            <w:r>
              <w:rPr>
                <w:rFonts w:ascii="Times New Roman" w:cs="Times New Roman"/>
              </w:rPr>
              <w:t>_______</w:t>
            </w:r>
          </w:p>
          <w:p w:rsidR="00975342" w:rsidRPr="000C33B1" w:rsidRDefault="00975342" w:rsidP="00B028A8">
            <w:pPr>
              <w:rPr>
                <w:rFonts w:ascii="Times New Roman" w:cs="Times New Roman"/>
              </w:rPr>
            </w:pPr>
            <w:r w:rsidRPr="000C33B1">
              <w:rPr>
                <w:rFonts w:ascii="Times New Roman" w:cs="Times New Roman"/>
                <w:bCs/>
              </w:rPr>
              <w:t>Чуденцова Ада Алексеевна</w:t>
            </w:r>
          </w:p>
          <w:p w:rsidR="00975342" w:rsidRPr="000C33B1" w:rsidRDefault="00975342" w:rsidP="00B028A8">
            <w:pPr>
              <w:rPr>
                <w:rFonts w:ascii="Times New Roman" w:cs="Times New Roman"/>
              </w:rPr>
            </w:pPr>
            <w:r w:rsidRPr="000C33B1">
              <w:rPr>
                <w:rFonts w:ascii="Times New Roman" w:cs="Times New Roman"/>
              </w:rPr>
              <w:t xml:space="preserve">Приказ </w:t>
            </w:r>
            <w:r>
              <w:rPr>
                <w:rFonts w:ascii="Times New Roman" w:cs="Times New Roman"/>
              </w:rPr>
              <w:t xml:space="preserve">№135 </w:t>
            </w:r>
            <w:r w:rsidRPr="000C33B1">
              <w:rPr>
                <w:rFonts w:ascii="Times New Roman" w:cs="Times New Roman"/>
              </w:rPr>
              <w:t xml:space="preserve">от </w:t>
            </w:r>
            <w:r w:rsidR="00DB2DED">
              <w:rPr>
                <w:rFonts w:ascii="Times New Roman" w:cs="Times New Roman"/>
              </w:rPr>
              <w:t>28.08.2023</w:t>
            </w:r>
            <w:r w:rsidRPr="000C33B1">
              <w:rPr>
                <w:rFonts w:ascii="Times New Roman" w:cs="Times New Roman"/>
              </w:rPr>
              <w:t xml:space="preserve"> </w:t>
            </w:r>
          </w:p>
          <w:p w:rsidR="00975342" w:rsidRPr="000C33B1" w:rsidRDefault="00975342" w:rsidP="00B028A8">
            <w:pPr>
              <w:rPr>
                <w:rFonts w:ascii="Times New Roman" w:cs="Times New Roman"/>
                <w:lang w:eastAsia="zh-CN"/>
              </w:rPr>
            </w:pPr>
            <w:r w:rsidRPr="000C33B1">
              <w:rPr>
                <w:rFonts w:ascii="Times New Roman" w:cs="Times New Roman"/>
                <w:b/>
                <w:bCs/>
              </w:rPr>
              <w:t xml:space="preserve">        </w:t>
            </w:r>
          </w:p>
        </w:tc>
      </w:tr>
    </w:tbl>
    <w:p w:rsidR="003132D2" w:rsidRPr="00975342" w:rsidRDefault="003132D2" w:rsidP="003132D2">
      <w:pPr>
        <w:jc w:val="center"/>
        <w:rPr>
          <w:rFonts w:ascii="Times New Roman"/>
          <w:b/>
          <w:sz w:val="28"/>
          <w:szCs w:val="28"/>
          <w:lang w:eastAsia="uk-UA"/>
        </w:rPr>
      </w:pPr>
    </w:p>
    <w:p w:rsidR="003132D2" w:rsidRDefault="003132D2" w:rsidP="003132D2">
      <w:pPr>
        <w:jc w:val="center"/>
        <w:rPr>
          <w:rFonts w:ascii="Times New Roman"/>
          <w:b/>
          <w:sz w:val="28"/>
          <w:szCs w:val="28"/>
          <w:lang w:val="uk-UA" w:eastAsia="uk-UA"/>
        </w:rPr>
      </w:pPr>
    </w:p>
    <w:p w:rsidR="003132D2" w:rsidRPr="002B0EC5" w:rsidRDefault="00975342" w:rsidP="003132D2">
      <w:pPr>
        <w:jc w:val="center"/>
        <w:rPr>
          <w:rFonts w:ascii="Times New Roman"/>
          <w:b/>
          <w:bCs/>
          <w:sz w:val="28"/>
          <w:szCs w:val="28"/>
          <w:lang w:val="uk-UA" w:eastAsia="uk-UA"/>
        </w:rPr>
      </w:pPr>
      <w:r>
        <w:rPr>
          <w:rFonts w:ascii="Times New Roman"/>
          <w:b/>
          <w:sz w:val="28"/>
          <w:szCs w:val="28"/>
          <w:lang w:val="uk-UA" w:eastAsia="uk-UA"/>
        </w:rPr>
        <w:t>РАБОЧАЯ ПРОГРАММА</w:t>
      </w:r>
    </w:p>
    <w:p w:rsidR="003132D2" w:rsidRPr="00717F11" w:rsidRDefault="003132D2" w:rsidP="003132D2">
      <w:pPr>
        <w:jc w:val="center"/>
        <w:rPr>
          <w:rFonts w:ascii="Times New Roman"/>
          <w:b/>
          <w:bCs/>
          <w:sz w:val="28"/>
          <w:szCs w:val="28"/>
          <w:lang w:eastAsia="uk-UA"/>
        </w:rPr>
      </w:pPr>
      <w:r w:rsidRPr="00717F11">
        <w:rPr>
          <w:rFonts w:ascii="Times New Roman"/>
          <w:b/>
          <w:bCs/>
          <w:sz w:val="28"/>
          <w:szCs w:val="28"/>
          <w:lang w:val="uk-UA" w:eastAsia="uk-UA"/>
        </w:rPr>
        <w:t>учебно</w:t>
      </w:r>
      <w:r w:rsidRPr="00717F11">
        <w:rPr>
          <w:rFonts w:ascii="Times New Roman"/>
          <w:b/>
          <w:bCs/>
          <w:sz w:val="28"/>
          <w:szCs w:val="28"/>
          <w:lang w:eastAsia="uk-UA"/>
        </w:rPr>
        <w:t>го</w:t>
      </w:r>
      <w:r w:rsidRPr="00717F11">
        <w:rPr>
          <w:rFonts w:ascii="Times New Roman"/>
          <w:b/>
          <w:bCs/>
          <w:sz w:val="28"/>
          <w:szCs w:val="28"/>
          <w:lang w:val="uk-UA" w:eastAsia="uk-UA"/>
        </w:rPr>
        <w:t xml:space="preserve"> предмета</w:t>
      </w:r>
      <w:r>
        <w:rPr>
          <w:rFonts w:ascii="Times New Roman"/>
          <w:b/>
          <w:bCs/>
          <w:sz w:val="28"/>
          <w:szCs w:val="28"/>
          <w:lang w:eastAsia="uk-UA"/>
        </w:rPr>
        <w:t xml:space="preserve"> «Технолог</w:t>
      </w:r>
      <w:r w:rsidRPr="00717F11">
        <w:rPr>
          <w:rFonts w:ascii="Times New Roman"/>
          <w:b/>
          <w:bCs/>
          <w:sz w:val="28"/>
          <w:szCs w:val="28"/>
          <w:lang w:eastAsia="uk-UA"/>
        </w:rPr>
        <w:t>ия</w:t>
      </w:r>
      <w:r w:rsidRPr="00717F11">
        <w:rPr>
          <w:rFonts w:ascii="Times New Roman"/>
          <w:b/>
          <w:bCs/>
          <w:sz w:val="28"/>
          <w:szCs w:val="28"/>
          <w:lang w:val="uk-UA" w:eastAsia="uk-UA"/>
        </w:rPr>
        <w:t>»</w:t>
      </w:r>
    </w:p>
    <w:p w:rsidR="003132D2" w:rsidRDefault="003132D2" w:rsidP="003132D2">
      <w:pPr>
        <w:suppressAutoHyphens/>
        <w:jc w:val="both"/>
        <w:rPr>
          <w:rFonts w:ascii="Times New Roman"/>
          <w:b/>
          <w:bCs/>
          <w:lang w:eastAsia="zh-CN"/>
        </w:rPr>
      </w:pPr>
    </w:p>
    <w:p w:rsidR="003132D2" w:rsidRPr="00717F11" w:rsidRDefault="003132D2" w:rsidP="003132D2">
      <w:pPr>
        <w:suppressAutoHyphens/>
        <w:jc w:val="both"/>
        <w:rPr>
          <w:rFonts w:ascii="Times New Roman"/>
          <w:b/>
          <w:bCs/>
          <w:sz w:val="28"/>
          <w:szCs w:val="28"/>
          <w:lang w:eastAsia="zh-CN"/>
        </w:rPr>
      </w:pPr>
      <w:r>
        <w:rPr>
          <w:rFonts w:ascii="Times New Roman"/>
          <w:b/>
          <w:bCs/>
          <w:sz w:val="28"/>
          <w:szCs w:val="28"/>
          <w:lang w:eastAsia="zh-CN"/>
        </w:rPr>
        <w:t>Класс: 7</w:t>
      </w:r>
      <w:r w:rsidRPr="00717F11">
        <w:rPr>
          <w:rFonts w:ascii="Times New Roman"/>
          <w:b/>
          <w:bCs/>
          <w:sz w:val="28"/>
          <w:szCs w:val="28"/>
          <w:lang w:eastAsia="zh-CN"/>
        </w:rPr>
        <w:t xml:space="preserve"> </w:t>
      </w:r>
    </w:p>
    <w:p w:rsidR="003132D2" w:rsidRPr="00717F11" w:rsidRDefault="00812074" w:rsidP="003132D2">
      <w:pPr>
        <w:suppressAutoHyphens/>
        <w:jc w:val="both"/>
        <w:rPr>
          <w:rFonts w:ascii="Times New Roman"/>
          <w:b/>
          <w:bCs/>
          <w:sz w:val="28"/>
          <w:szCs w:val="28"/>
          <w:lang w:eastAsia="zh-CN"/>
        </w:rPr>
      </w:pPr>
      <w:r>
        <w:rPr>
          <w:rFonts w:ascii="Times New Roman"/>
          <w:b/>
          <w:bCs/>
          <w:sz w:val="28"/>
          <w:szCs w:val="28"/>
          <w:lang w:eastAsia="zh-CN"/>
        </w:rPr>
        <w:t xml:space="preserve">Уровень образования: </w:t>
      </w:r>
      <w:r w:rsidR="00881707">
        <w:rPr>
          <w:rFonts w:ascii="Times New Roman"/>
          <w:b/>
          <w:bCs/>
          <w:sz w:val="28"/>
          <w:szCs w:val="28"/>
          <w:lang w:eastAsia="zh-CN"/>
        </w:rPr>
        <w:t>О</w:t>
      </w:r>
      <w:r w:rsidR="003132D2" w:rsidRPr="00717F11">
        <w:rPr>
          <w:rFonts w:ascii="Times New Roman"/>
          <w:b/>
          <w:bCs/>
          <w:sz w:val="28"/>
          <w:szCs w:val="28"/>
          <w:lang w:eastAsia="zh-CN"/>
        </w:rPr>
        <w:t>сновное общее образование</w:t>
      </w:r>
    </w:p>
    <w:p w:rsidR="003132D2" w:rsidRPr="00717F11" w:rsidRDefault="00881707" w:rsidP="003132D2">
      <w:pPr>
        <w:suppressAutoHyphens/>
        <w:jc w:val="both"/>
        <w:rPr>
          <w:rFonts w:ascii="Times New Roman"/>
          <w:b/>
          <w:bCs/>
          <w:sz w:val="28"/>
          <w:szCs w:val="28"/>
          <w:lang w:eastAsia="zh-CN"/>
        </w:rPr>
      </w:pPr>
      <w:r>
        <w:rPr>
          <w:rFonts w:ascii="Times New Roman"/>
          <w:b/>
          <w:bCs/>
          <w:sz w:val="28"/>
          <w:szCs w:val="28"/>
          <w:lang w:eastAsia="zh-CN"/>
        </w:rPr>
        <w:t>Срок реализ</w:t>
      </w:r>
      <w:r w:rsidR="00975342">
        <w:rPr>
          <w:rFonts w:ascii="Times New Roman"/>
          <w:b/>
          <w:bCs/>
          <w:sz w:val="28"/>
          <w:szCs w:val="28"/>
          <w:lang w:eastAsia="zh-CN"/>
        </w:rPr>
        <w:t>ации программы 2023 - 2024</w:t>
      </w:r>
      <w:r w:rsidR="003132D2" w:rsidRPr="00717F11">
        <w:rPr>
          <w:rFonts w:ascii="Times New Roman"/>
          <w:b/>
          <w:bCs/>
          <w:sz w:val="28"/>
          <w:szCs w:val="28"/>
          <w:lang w:eastAsia="zh-CN"/>
        </w:rPr>
        <w:t xml:space="preserve"> учебный год </w:t>
      </w:r>
    </w:p>
    <w:p w:rsidR="003132D2" w:rsidRDefault="003132D2" w:rsidP="003132D2">
      <w:pPr>
        <w:suppressAutoHyphens/>
        <w:jc w:val="both"/>
        <w:rPr>
          <w:rFonts w:ascii="Times New Roman"/>
          <w:b/>
          <w:bCs/>
          <w:sz w:val="28"/>
          <w:szCs w:val="28"/>
          <w:lang w:eastAsia="zh-CN"/>
        </w:rPr>
      </w:pPr>
      <w:r w:rsidRPr="00717F11">
        <w:rPr>
          <w:rFonts w:ascii="Times New Roman"/>
          <w:b/>
          <w:bCs/>
          <w:sz w:val="28"/>
          <w:szCs w:val="28"/>
          <w:lang w:eastAsia="zh-CN"/>
        </w:rPr>
        <w:t>Количество часов по уч</w:t>
      </w:r>
      <w:r w:rsidR="00960386">
        <w:rPr>
          <w:rFonts w:ascii="Times New Roman"/>
          <w:b/>
          <w:bCs/>
          <w:sz w:val="28"/>
          <w:szCs w:val="28"/>
          <w:lang w:eastAsia="zh-CN"/>
        </w:rPr>
        <w:t xml:space="preserve">ебному плану: всего – 68 часов </w:t>
      </w:r>
      <w:r w:rsidRPr="00717F11">
        <w:rPr>
          <w:rFonts w:ascii="Times New Roman"/>
          <w:b/>
          <w:bCs/>
          <w:sz w:val="28"/>
          <w:szCs w:val="28"/>
          <w:lang w:eastAsia="zh-CN"/>
        </w:rPr>
        <w:t>(2 часа в неделю)</w:t>
      </w:r>
    </w:p>
    <w:p w:rsidR="003132D2" w:rsidRPr="00923B04" w:rsidRDefault="003132D2" w:rsidP="003132D2">
      <w:pPr>
        <w:suppressAutoHyphens/>
        <w:jc w:val="both"/>
        <w:rPr>
          <w:rFonts w:ascii="Times New Roman"/>
          <w:b/>
          <w:bCs/>
          <w:sz w:val="28"/>
          <w:szCs w:val="28"/>
          <w:lang w:eastAsia="zh-CN"/>
        </w:rPr>
      </w:pPr>
    </w:p>
    <w:p w:rsidR="003132D2" w:rsidRDefault="003132D2" w:rsidP="003132D2">
      <w:pPr>
        <w:suppressAutoHyphens/>
        <w:jc w:val="both"/>
        <w:rPr>
          <w:rFonts w:ascii="Times New Roman"/>
          <w:bCs/>
          <w:iCs/>
          <w:lang w:eastAsia="zh-CN"/>
        </w:rPr>
      </w:pPr>
      <w:r w:rsidRPr="00344DF7">
        <w:rPr>
          <w:rFonts w:ascii="Times New Roman"/>
          <w:bCs/>
          <w:lang w:eastAsia="zh-CN"/>
        </w:rPr>
        <w:t>Рабочая программа написана на основании</w:t>
      </w:r>
      <w:r w:rsidRPr="00344DF7">
        <w:rPr>
          <w:rFonts w:ascii="Times New Roman"/>
          <w:bCs/>
          <w:iCs/>
          <w:lang w:eastAsia="zh-CN"/>
        </w:rPr>
        <w:t>:</w:t>
      </w:r>
    </w:p>
    <w:p w:rsidR="003132D2" w:rsidRPr="002B0EC5" w:rsidRDefault="003132D2" w:rsidP="003132D2">
      <w:pPr>
        <w:numPr>
          <w:ilvl w:val="0"/>
          <w:numId w:val="25"/>
        </w:numPr>
        <w:spacing w:after="200"/>
        <w:contextualSpacing/>
        <w:jc w:val="both"/>
        <w:rPr>
          <w:rFonts w:ascii="Times New Roman"/>
        </w:rPr>
      </w:pPr>
      <w:r w:rsidRPr="002B0EC5">
        <w:rPr>
          <w:rFonts w:ascii="Times New Roman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</w:t>
      </w:r>
      <w:r w:rsidRPr="002B0EC5">
        <w:rPr>
          <w:rFonts w:ascii="Times New Roman"/>
        </w:rPr>
        <w:t>с</w:t>
      </w:r>
      <w:r w:rsidRPr="002B0EC5">
        <w:rPr>
          <w:rFonts w:ascii="Times New Roman"/>
        </w:rPr>
        <w:t>сийской Федерации от 17.12.2010</w:t>
      </w:r>
      <w:r>
        <w:rPr>
          <w:rFonts w:ascii="Times New Roman"/>
        </w:rPr>
        <w:t xml:space="preserve"> </w:t>
      </w:r>
      <w:r w:rsidRPr="002B0EC5">
        <w:rPr>
          <w:rFonts w:ascii="Times New Roman"/>
        </w:rPr>
        <w:t>г. №</w:t>
      </w:r>
      <w:r>
        <w:rPr>
          <w:rFonts w:ascii="Times New Roman"/>
        </w:rPr>
        <w:t xml:space="preserve"> </w:t>
      </w:r>
      <w:r w:rsidRPr="002B0EC5">
        <w:rPr>
          <w:rFonts w:ascii="Times New Roman"/>
        </w:rPr>
        <w:t>1897(с изменениями и дополнениями</w:t>
      </w:r>
      <w:r>
        <w:rPr>
          <w:rFonts w:ascii="Times New Roman"/>
        </w:rPr>
        <w:t>,</w:t>
      </w:r>
      <w:r w:rsidRPr="002B0EC5">
        <w:rPr>
          <w:rFonts w:ascii="Times New Roman"/>
        </w:rPr>
        <w:t xml:space="preserve"> </w:t>
      </w:r>
      <w:r>
        <w:rPr>
          <w:rFonts w:ascii="Times New Roman"/>
        </w:rPr>
        <w:t>в</w:t>
      </w:r>
      <w:r w:rsidRPr="002B0EC5">
        <w:rPr>
          <w:rFonts w:ascii="Times New Roman"/>
        </w:rPr>
        <w:t xml:space="preserve"> редакции про</w:t>
      </w:r>
      <w:r>
        <w:rPr>
          <w:rFonts w:ascii="Times New Roman"/>
        </w:rPr>
        <w:t>токола № 3/15 от 28.10.2015 феде</w:t>
      </w:r>
      <w:r w:rsidRPr="002B0EC5">
        <w:rPr>
          <w:rFonts w:ascii="Times New Roman"/>
        </w:rPr>
        <w:t>рального учебно-методического объединения по общему образованию);</w:t>
      </w:r>
    </w:p>
    <w:p w:rsidR="003132D2" w:rsidRDefault="003132D2" w:rsidP="003132D2">
      <w:pPr>
        <w:numPr>
          <w:ilvl w:val="0"/>
          <w:numId w:val="25"/>
        </w:numPr>
        <w:spacing w:after="200"/>
        <w:contextualSpacing/>
        <w:jc w:val="both"/>
        <w:rPr>
          <w:rFonts w:ascii="Times New Roman"/>
        </w:rPr>
      </w:pPr>
      <w:r w:rsidRPr="002B0EC5">
        <w:rPr>
          <w:rFonts w:ascii="Times New Roman"/>
        </w:rPr>
        <w:t>Основной образовательной программы</w:t>
      </w:r>
      <w:r w:rsidR="005C6A1B">
        <w:rPr>
          <w:rFonts w:ascii="Times New Roman"/>
        </w:rPr>
        <w:t xml:space="preserve"> </w:t>
      </w:r>
      <w:r>
        <w:rPr>
          <w:rFonts w:ascii="Times New Roman"/>
        </w:rPr>
        <w:t>ООО МБОУ СОШ № 3</w:t>
      </w:r>
      <w:r w:rsidRPr="002B0EC5">
        <w:rPr>
          <w:rFonts w:ascii="Times New Roman"/>
        </w:rPr>
        <w:t>;</w:t>
      </w:r>
    </w:p>
    <w:p w:rsidR="003132D2" w:rsidRPr="002B0EC5" w:rsidRDefault="003132D2" w:rsidP="003132D2">
      <w:pPr>
        <w:numPr>
          <w:ilvl w:val="0"/>
          <w:numId w:val="25"/>
        </w:numPr>
        <w:spacing w:after="200"/>
        <w:contextualSpacing/>
        <w:jc w:val="both"/>
        <w:rPr>
          <w:rFonts w:ascii="Times New Roman"/>
        </w:rPr>
      </w:pPr>
      <w:r w:rsidRPr="002B0EC5">
        <w:rPr>
          <w:rFonts w:ascii="Times New Roman"/>
        </w:rPr>
        <w:t>Учебного плана школы</w:t>
      </w:r>
      <w:r w:rsidR="00975342">
        <w:rPr>
          <w:rFonts w:ascii="Times New Roman"/>
        </w:rPr>
        <w:t xml:space="preserve"> на 2023-2024</w:t>
      </w:r>
      <w:r>
        <w:rPr>
          <w:rFonts w:ascii="Times New Roman"/>
        </w:rPr>
        <w:t xml:space="preserve"> учебный год</w:t>
      </w:r>
      <w:r w:rsidRPr="002B0EC5">
        <w:rPr>
          <w:rFonts w:ascii="Times New Roman"/>
        </w:rPr>
        <w:t>;</w:t>
      </w:r>
    </w:p>
    <w:p w:rsidR="003132D2" w:rsidRDefault="003132D2" w:rsidP="003132D2">
      <w:pPr>
        <w:numPr>
          <w:ilvl w:val="0"/>
          <w:numId w:val="25"/>
        </w:numPr>
        <w:contextualSpacing/>
        <w:jc w:val="both"/>
        <w:rPr>
          <w:rFonts w:ascii="Times New Roman"/>
        </w:rPr>
      </w:pPr>
      <w:r w:rsidRPr="002B0EC5">
        <w:rPr>
          <w:rFonts w:ascii="Times New Roman"/>
        </w:rPr>
        <w:t>Годового учебного календарного графика на текущий учебный год;</w:t>
      </w:r>
    </w:p>
    <w:p w:rsidR="00812074" w:rsidRPr="002B0EC5" w:rsidRDefault="00812074" w:rsidP="00812074">
      <w:pPr>
        <w:numPr>
          <w:ilvl w:val="0"/>
          <w:numId w:val="25"/>
        </w:numPr>
        <w:spacing w:after="200"/>
        <w:contextualSpacing/>
        <w:jc w:val="both"/>
        <w:rPr>
          <w:rFonts w:ascii="Times New Roman"/>
        </w:rPr>
      </w:pPr>
      <w:r>
        <w:rPr>
          <w:rFonts w:ascii="Times New Roman"/>
        </w:rPr>
        <w:t>Программы воспитания МБОУ СОШ №3;</w:t>
      </w:r>
    </w:p>
    <w:p w:rsidR="00745D11" w:rsidRPr="00812074" w:rsidRDefault="00745D11" w:rsidP="00812074">
      <w:pPr>
        <w:numPr>
          <w:ilvl w:val="0"/>
          <w:numId w:val="25"/>
        </w:numPr>
        <w:contextualSpacing/>
        <w:jc w:val="both"/>
        <w:rPr>
          <w:rFonts w:ascii="Times New Roman"/>
        </w:rPr>
      </w:pPr>
      <w:r w:rsidRPr="00812074">
        <w:rPr>
          <w:rFonts w:ascii="Times New Roman"/>
        </w:rPr>
        <w:t xml:space="preserve">Рабочих программ. Предметная линия учебников В. М. Казакевича и др. — 5—9 классы: учеб. пособие для общеобразоват. организаций / В. М. Казакевич, Г. В. Пичугина, Г. Ю. Семенова. — М.: Просвещение, 2020; </w:t>
      </w:r>
    </w:p>
    <w:p w:rsidR="003132D2" w:rsidRPr="003132D2" w:rsidRDefault="003132D2" w:rsidP="003132D2">
      <w:pPr>
        <w:pStyle w:val="ae"/>
        <w:numPr>
          <w:ilvl w:val="0"/>
          <w:numId w:val="25"/>
        </w:numPr>
        <w:jc w:val="both"/>
        <w:rPr>
          <w:rFonts w:ascii="Times New Roman" w:hAnsi="Times New Roman"/>
        </w:rPr>
      </w:pPr>
      <w:r w:rsidRPr="003132D2">
        <w:rPr>
          <w:rFonts w:ascii="Times New Roman" w:hAnsi="Times New Roman"/>
          <w:sz w:val="24"/>
          <w:szCs w:val="24"/>
        </w:rPr>
        <w:t>У</w:t>
      </w:r>
      <w:r w:rsidR="00960386">
        <w:rPr>
          <w:rFonts w:ascii="Times New Roman" w:hAnsi="Times New Roman"/>
          <w:sz w:val="24"/>
          <w:szCs w:val="24"/>
        </w:rPr>
        <w:t xml:space="preserve">чебника: </w:t>
      </w:r>
      <w:r w:rsidR="00881707">
        <w:rPr>
          <w:rFonts w:ascii="Times New Roman" w:hAnsi="Times New Roman"/>
        </w:rPr>
        <w:t xml:space="preserve">Технология. </w:t>
      </w:r>
      <w:r w:rsidRPr="003132D2">
        <w:rPr>
          <w:rFonts w:ascii="Times New Roman" w:hAnsi="Times New Roman"/>
        </w:rPr>
        <w:t>7 класс: учебник для о</w:t>
      </w:r>
      <w:r w:rsidRPr="003132D2">
        <w:rPr>
          <w:rFonts w:ascii="Times New Roman" w:hAnsi="Times New Roman"/>
        </w:rPr>
        <w:t>б</w:t>
      </w:r>
      <w:r w:rsidRPr="003132D2">
        <w:rPr>
          <w:rFonts w:ascii="Times New Roman" w:hAnsi="Times New Roman"/>
        </w:rPr>
        <w:t xml:space="preserve">щеобразовательных организаций/ </w:t>
      </w:r>
      <w:r w:rsidR="00881707">
        <w:rPr>
          <w:rFonts w:ascii="Times New Roman" w:hAnsi="Times New Roman"/>
        </w:rPr>
        <w:t>В.М. Казакевич и др.</w:t>
      </w:r>
      <w:r w:rsidR="00745D11">
        <w:rPr>
          <w:rFonts w:ascii="Times New Roman" w:hAnsi="Times New Roman"/>
        </w:rPr>
        <w:t>, под ред. В.М. Казакевича</w:t>
      </w:r>
      <w:r w:rsidR="00960386">
        <w:rPr>
          <w:rFonts w:ascii="Times New Roman" w:hAnsi="Times New Roman"/>
        </w:rPr>
        <w:t xml:space="preserve"> –</w:t>
      </w:r>
      <w:r w:rsidR="00881707">
        <w:rPr>
          <w:rFonts w:ascii="Times New Roman" w:hAnsi="Times New Roman"/>
        </w:rPr>
        <w:t xml:space="preserve"> 3-е изд. -</w:t>
      </w:r>
      <w:r w:rsidR="00960386">
        <w:rPr>
          <w:rFonts w:ascii="Times New Roman" w:hAnsi="Times New Roman"/>
        </w:rPr>
        <w:t xml:space="preserve"> М.: </w:t>
      </w:r>
      <w:r w:rsidR="00881707">
        <w:rPr>
          <w:rFonts w:ascii="Times New Roman" w:hAnsi="Times New Roman"/>
        </w:rPr>
        <w:t xml:space="preserve">Просвещение 2021. – 191 </w:t>
      </w:r>
      <w:r w:rsidRPr="003132D2">
        <w:rPr>
          <w:rFonts w:ascii="Times New Roman" w:hAnsi="Times New Roman"/>
        </w:rPr>
        <w:t>с.: ил.</w:t>
      </w:r>
    </w:p>
    <w:p w:rsidR="003132D2" w:rsidRPr="003132D2" w:rsidRDefault="003132D2" w:rsidP="003132D2">
      <w:pPr>
        <w:ind w:left="568"/>
        <w:jc w:val="both"/>
        <w:rPr>
          <w:rFonts w:ascii="Times New Roman"/>
          <w:bCs/>
        </w:rPr>
      </w:pPr>
    </w:p>
    <w:p w:rsidR="00975342" w:rsidRDefault="00975342" w:rsidP="00975342">
      <w:pPr>
        <w:suppressAutoHyphens/>
        <w:jc w:val="right"/>
        <w:rPr>
          <w:rFonts w:ascii="Times New Roman" w:cs="Times New Roman"/>
          <w:bCs/>
          <w:sz w:val="28"/>
          <w:szCs w:val="28"/>
          <w:lang w:eastAsia="zh-CN"/>
        </w:rPr>
      </w:pPr>
      <w:r w:rsidRPr="000C33B1">
        <w:rPr>
          <w:rFonts w:ascii="Times New Roman" w:cs="Times New Roman"/>
          <w:bCs/>
          <w:sz w:val="28"/>
          <w:szCs w:val="28"/>
          <w:lang w:eastAsia="zh-CN"/>
        </w:rPr>
        <w:t>Составитель:</w:t>
      </w:r>
      <w:r>
        <w:rPr>
          <w:rFonts w:ascii="Times New Roman" w:cs="Times New Roman"/>
          <w:bCs/>
          <w:sz w:val="28"/>
          <w:szCs w:val="28"/>
          <w:lang w:eastAsia="zh-CN"/>
        </w:rPr>
        <w:t xml:space="preserve"> </w:t>
      </w:r>
      <w:r w:rsidRPr="000C33B1">
        <w:rPr>
          <w:rFonts w:ascii="Times New Roman" w:cs="Times New Roman"/>
          <w:bCs/>
          <w:sz w:val="28"/>
          <w:szCs w:val="28"/>
          <w:lang w:eastAsia="zh-CN"/>
        </w:rPr>
        <w:t>Бережная Ирина Александровна</w:t>
      </w:r>
    </w:p>
    <w:p w:rsidR="00975342" w:rsidRPr="000C33B1" w:rsidRDefault="00975342" w:rsidP="00975342">
      <w:pPr>
        <w:suppressAutoHyphens/>
        <w:jc w:val="right"/>
        <w:rPr>
          <w:rFonts w:ascii="Times New Roman" w:cs="Times New Roman"/>
          <w:bCs/>
          <w:sz w:val="28"/>
          <w:szCs w:val="28"/>
          <w:lang w:eastAsia="zh-CN"/>
        </w:rPr>
      </w:pPr>
      <w:r w:rsidRPr="000C33B1">
        <w:rPr>
          <w:rFonts w:ascii="Times New Roman" w:cs="Times New Roman"/>
          <w:bCs/>
          <w:sz w:val="28"/>
          <w:szCs w:val="28"/>
          <w:lang w:eastAsia="zh-CN"/>
        </w:rPr>
        <w:t xml:space="preserve"> учитель технологии</w:t>
      </w:r>
      <w:r w:rsidRPr="002B0EC5">
        <w:rPr>
          <w:rFonts w:ascii="Times New Roman" w:cs="Times New Roman"/>
          <w:b/>
          <w:bCs/>
          <w:sz w:val="28"/>
          <w:szCs w:val="28"/>
          <w:lang w:eastAsia="zh-CN"/>
        </w:rPr>
        <w:t xml:space="preserve">  </w:t>
      </w:r>
    </w:p>
    <w:p w:rsidR="00975342" w:rsidRDefault="00975342" w:rsidP="00975342">
      <w:pPr>
        <w:suppressAutoHyphens/>
        <w:jc w:val="center"/>
        <w:rPr>
          <w:rFonts w:ascii="Times New Roman" w:cs="Times New Roman"/>
          <w:bCs/>
          <w:sz w:val="28"/>
          <w:szCs w:val="28"/>
          <w:lang w:eastAsia="zh-CN"/>
        </w:rPr>
      </w:pPr>
    </w:p>
    <w:p w:rsidR="00975342" w:rsidRDefault="00975342" w:rsidP="00975342">
      <w:pPr>
        <w:suppressAutoHyphens/>
        <w:jc w:val="center"/>
        <w:rPr>
          <w:rFonts w:ascii="Times New Roman" w:cs="Times New Roman"/>
          <w:bCs/>
          <w:sz w:val="28"/>
          <w:szCs w:val="28"/>
          <w:lang w:eastAsia="zh-CN"/>
        </w:rPr>
      </w:pPr>
    </w:p>
    <w:p w:rsidR="00812074" w:rsidRPr="00975342" w:rsidRDefault="00975342" w:rsidP="00975342">
      <w:pPr>
        <w:suppressAutoHyphens/>
        <w:jc w:val="center"/>
        <w:rPr>
          <w:rFonts w:ascii="Times New Roman" w:cs="Times New Roman"/>
          <w:bCs/>
          <w:sz w:val="28"/>
          <w:szCs w:val="28"/>
          <w:lang w:eastAsia="zh-CN"/>
        </w:rPr>
      </w:pPr>
      <w:r w:rsidRPr="00B561A1">
        <w:rPr>
          <w:rFonts w:ascii="Times New Roman" w:cs="Times New Roman"/>
          <w:bCs/>
          <w:sz w:val="28"/>
          <w:szCs w:val="28"/>
          <w:lang w:eastAsia="zh-CN"/>
        </w:rPr>
        <w:lastRenderedPageBreak/>
        <w:t>Ессентуки 2023</w:t>
      </w:r>
    </w:p>
    <w:p w:rsidR="003132D2" w:rsidRDefault="003132D2" w:rsidP="005C6A1B">
      <w:pPr>
        <w:rPr>
          <w:rFonts w:ascii="Times New Roman"/>
        </w:rPr>
      </w:pPr>
    </w:p>
    <w:p w:rsidR="00881707" w:rsidRPr="00FE5831" w:rsidRDefault="00881707" w:rsidP="00881707">
      <w:pPr>
        <w:jc w:val="center"/>
        <w:rPr>
          <w:rFonts w:ascii="Times New Roman"/>
          <w:b/>
          <w:sz w:val="28"/>
          <w:szCs w:val="28"/>
          <w:u w:val="single"/>
        </w:rPr>
      </w:pPr>
      <w:r w:rsidRPr="00FE5831">
        <w:rPr>
          <w:rFonts w:ascii="Times New Roman"/>
          <w:b/>
          <w:sz w:val="28"/>
          <w:szCs w:val="28"/>
          <w:u w:val="single"/>
        </w:rPr>
        <w:t>Планируемые результаты учебного предмета «Технология»</w:t>
      </w:r>
    </w:p>
    <w:p w:rsidR="00881707" w:rsidRPr="00FE5831" w:rsidRDefault="00881707" w:rsidP="00881707">
      <w:pPr>
        <w:jc w:val="center"/>
        <w:rPr>
          <w:rFonts w:ascii="Times New Roman"/>
          <w:b/>
          <w:sz w:val="28"/>
          <w:szCs w:val="28"/>
        </w:rPr>
      </w:pPr>
    </w:p>
    <w:p w:rsidR="00881707" w:rsidRPr="00975342" w:rsidRDefault="00881707" w:rsidP="00881707">
      <w:pPr>
        <w:jc w:val="center"/>
        <w:rPr>
          <w:rFonts w:ascii="Times New Roman" w:cs="Times New Roman"/>
          <w:b/>
        </w:rPr>
      </w:pPr>
      <w:r w:rsidRPr="00975342">
        <w:rPr>
          <w:rFonts w:ascii="Times New Roman" w:cs="Times New Roman"/>
          <w:b/>
        </w:rPr>
        <w:t>Личностные: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проявление познавательного интереса и активности в данной области пре</w:t>
      </w:r>
      <w:r w:rsidRPr="00975342">
        <w:rPr>
          <w:rFonts w:ascii="Times New Roman" w:cs="Times New Roman"/>
        </w:rPr>
        <w:t>д</w:t>
      </w:r>
      <w:r w:rsidRPr="00975342">
        <w:rPr>
          <w:rFonts w:ascii="Times New Roman" w:cs="Times New Roman"/>
        </w:rPr>
        <w:t>метной технологической деятельности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мотивация учебной деятельности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овладение установками, нормами, правилами научной организации умс</w:t>
      </w:r>
      <w:r w:rsidRPr="00975342">
        <w:rPr>
          <w:rFonts w:ascii="Times New Roman" w:cs="Times New Roman"/>
        </w:rPr>
        <w:t>т</w:t>
      </w:r>
      <w:r w:rsidRPr="00975342">
        <w:rPr>
          <w:rFonts w:ascii="Times New Roman" w:cs="Times New Roman"/>
        </w:rPr>
        <w:t>венного и физического труда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самоопределение в выбранной сфере будущей профессиональной деятел</w:t>
      </w:r>
      <w:r w:rsidRPr="00975342">
        <w:rPr>
          <w:rFonts w:ascii="Times New Roman" w:cs="Times New Roman"/>
        </w:rPr>
        <w:t>ь</w:t>
      </w:r>
      <w:r w:rsidRPr="00975342">
        <w:rPr>
          <w:rFonts w:ascii="Times New Roman" w:cs="Times New Roman"/>
        </w:rPr>
        <w:t>ности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смыслообразование (установление связи между мотивом и целью учебной деятельности)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самооценка умственных и физических способностей для труда в различных сферах с позиций будущей социализации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нравственно-эстетическая ориентация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реализация творческого потенциала в духовной и предметно-продуктивной деятельности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развитие готовности к самостоятельным действиям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развитие трудолюбия и ответственности за качество своей деятельности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гражданская идентичность (знание своей этнической принадлежности, о</w:t>
      </w:r>
      <w:r w:rsidRPr="00975342">
        <w:rPr>
          <w:rFonts w:ascii="Times New Roman" w:cs="Times New Roman"/>
        </w:rPr>
        <w:t>с</w:t>
      </w:r>
      <w:r w:rsidRPr="00975342">
        <w:rPr>
          <w:rFonts w:ascii="Times New Roman" w:cs="Times New Roman"/>
        </w:rPr>
        <w:t>воение национальных ценностей, традиций, культуры, эмоционально пол</w:t>
      </w:r>
      <w:r w:rsidRPr="00975342">
        <w:rPr>
          <w:rFonts w:ascii="Times New Roman" w:cs="Times New Roman"/>
        </w:rPr>
        <w:t>о</w:t>
      </w:r>
      <w:r w:rsidRPr="00975342">
        <w:rPr>
          <w:rFonts w:ascii="Times New Roman" w:cs="Times New Roman"/>
        </w:rPr>
        <w:t>жительное восприятие своей этнической идентичности)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проявление технико-технологического и экономического мышления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экологическое сознание (знание основ ЗОЖ, здоровьесберегающих техн</w:t>
      </w:r>
      <w:r w:rsidRPr="00975342">
        <w:rPr>
          <w:rFonts w:ascii="Times New Roman" w:cs="Times New Roman"/>
        </w:rPr>
        <w:t>о</w:t>
      </w:r>
      <w:r w:rsidRPr="00975342">
        <w:rPr>
          <w:rFonts w:ascii="Times New Roman" w:cs="Times New Roman"/>
        </w:rPr>
        <w:t>логий, правил поведения в чрезвычайных ситуациях, бережное отношение к природным и хозяйственным ресурсам)</w:t>
      </w:r>
    </w:p>
    <w:p w:rsidR="00881707" w:rsidRPr="00975342" w:rsidRDefault="00881707" w:rsidP="00881707">
      <w:pPr>
        <w:jc w:val="center"/>
        <w:rPr>
          <w:rFonts w:ascii="Times New Roman" w:cs="Times New Roman"/>
          <w:b/>
        </w:rPr>
      </w:pPr>
      <w:r w:rsidRPr="00975342">
        <w:rPr>
          <w:rFonts w:ascii="Times New Roman" w:cs="Times New Roman"/>
          <w:b/>
        </w:rPr>
        <w:t>Метапредметные:</w:t>
      </w:r>
    </w:p>
    <w:p w:rsidR="00881707" w:rsidRPr="00975342" w:rsidRDefault="00881707" w:rsidP="00881707">
      <w:pPr>
        <w:rPr>
          <w:rFonts w:ascii="Times New Roman" w:cs="Times New Roman"/>
          <w:b/>
        </w:rPr>
      </w:pPr>
      <w:r w:rsidRPr="00975342">
        <w:rPr>
          <w:rFonts w:ascii="Times New Roman" w:cs="Times New Roman"/>
          <w:b/>
        </w:rPr>
        <w:t>Познавательные: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алгоритмизированное планирование процесса познавательно-трудовой де</w:t>
      </w:r>
      <w:r w:rsidRPr="00975342">
        <w:rPr>
          <w:rFonts w:ascii="Times New Roman" w:cs="Times New Roman"/>
        </w:rPr>
        <w:t>я</w:t>
      </w:r>
      <w:r w:rsidRPr="00975342">
        <w:rPr>
          <w:rFonts w:ascii="Times New Roman" w:cs="Times New Roman"/>
        </w:rPr>
        <w:t>тельности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определение адекватным имеющимся организационным и материал</w:t>
      </w:r>
      <w:r w:rsidRPr="00975342">
        <w:rPr>
          <w:rFonts w:ascii="Times New Roman" w:cs="Times New Roman"/>
        </w:rPr>
        <w:t>ь</w:t>
      </w:r>
      <w:r w:rsidRPr="00975342">
        <w:rPr>
          <w:rFonts w:ascii="Times New Roman" w:cs="Times New Roman"/>
        </w:rPr>
        <w:t>но-техническим условиям способов решения учебной или трудовой задачи на основе заданных алгоритмов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самостоятельная организация и выполнение творческих работ по созданию технических изделий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моделирование технических объектов и технологических процессов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выявление потребностей, проектирование и создание объектов, имеющих потребительскую стоимость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диагностика результатов познавательно-трудовой деятельности по прин</w:t>
      </w:r>
      <w:r w:rsidRPr="00975342">
        <w:rPr>
          <w:rFonts w:ascii="Times New Roman" w:cs="Times New Roman"/>
        </w:rPr>
        <w:t>я</w:t>
      </w:r>
      <w:r w:rsidRPr="00975342">
        <w:rPr>
          <w:rFonts w:ascii="Times New Roman" w:cs="Times New Roman"/>
        </w:rPr>
        <w:t>тым критериям и показателям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общеучебные и логические действия (анализ, синтез, классификация, н</w:t>
      </w:r>
      <w:r w:rsidRPr="00975342">
        <w:rPr>
          <w:rFonts w:ascii="Times New Roman" w:cs="Times New Roman"/>
        </w:rPr>
        <w:t>а</w:t>
      </w:r>
      <w:r w:rsidRPr="00975342">
        <w:rPr>
          <w:rFonts w:ascii="Times New Roman" w:cs="Times New Roman"/>
        </w:rPr>
        <w:t>блюдение, построение цепи рассуждений, доказательство, выдвижение гип</w:t>
      </w:r>
      <w:r w:rsidRPr="00975342">
        <w:rPr>
          <w:rFonts w:ascii="Times New Roman" w:cs="Times New Roman"/>
        </w:rPr>
        <w:t>о</w:t>
      </w:r>
      <w:r w:rsidRPr="00975342">
        <w:rPr>
          <w:rFonts w:ascii="Times New Roman" w:cs="Times New Roman"/>
        </w:rPr>
        <w:t>тез и их обоснование)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исследовательские и проектные действия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осуществление поиска информации с использованием различных ресурсов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выбор наиболее эффективных способов решения учебных задач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формулирование определенных понятий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соблюдение норм и правил культуры труда в соответствии с технологич</w:t>
      </w:r>
      <w:r w:rsidRPr="00975342">
        <w:rPr>
          <w:rFonts w:ascii="Times New Roman" w:cs="Times New Roman"/>
        </w:rPr>
        <w:t>е</w:t>
      </w:r>
      <w:r w:rsidRPr="00975342">
        <w:rPr>
          <w:rFonts w:ascii="Times New Roman" w:cs="Times New Roman"/>
        </w:rPr>
        <w:t>ской культурой производства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соблюдение норм и правил безопасности познавательно-трудовой деятел</w:t>
      </w:r>
      <w:r w:rsidRPr="00975342">
        <w:rPr>
          <w:rFonts w:ascii="Times New Roman" w:cs="Times New Roman"/>
        </w:rPr>
        <w:t>ь</w:t>
      </w:r>
      <w:r w:rsidRPr="00975342">
        <w:rPr>
          <w:rFonts w:ascii="Times New Roman" w:cs="Times New Roman"/>
        </w:rPr>
        <w:t>ности и созидательного труда</w:t>
      </w:r>
    </w:p>
    <w:p w:rsidR="00881707" w:rsidRPr="00975342" w:rsidRDefault="00881707" w:rsidP="00881707">
      <w:pPr>
        <w:rPr>
          <w:rFonts w:ascii="Times New Roman" w:cs="Times New Roman"/>
          <w:b/>
        </w:rPr>
      </w:pPr>
      <w:r w:rsidRPr="00975342">
        <w:rPr>
          <w:rFonts w:ascii="Times New Roman" w:cs="Times New Roman"/>
          <w:b/>
        </w:rPr>
        <w:t>Коммуникативные: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умения работать в команде, учитывая позицию других людей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организовывать и планировать учебное сотрудничество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слушать и выступать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проявлять инициативу, принимать решения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lastRenderedPageBreak/>
        <w:t>- владение речью</w:t>
      </w:r>
    </w:p>
    <w:p w:rsidR="00881707" w:rsidRPr="00975342" w:rsidRDefault="00881707" w:rsidP="00881707">
      <w:pPr>
        <w:rPr>
          <w:rFonts w:ascii="Times New Roman" w:cs="Times New Roman"/>
          <w:b/>
        </w:rPr>
      </w:pPr>
      <w:r w:rsidRPr="00975342">
        <w:rPr>
          <w:rFonts w:ascii="Times New Roman" w:cs="Times New Roman"/>
          <w:b/>
        </w:rPr>
        <w:t>Регулятивные: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целеполагание и построение жизненных планов во временной перспективе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самоорганизация учебной деятельности (целеполагание, планирование, прогнозирование, самоконтроль, самокоррекция, волевая регуляция, рефле</w:t>
      </w:r>
      <w:r w:rsidRPr="00975342">
        <w:rPr>
          <w:rFonts w:ascii="Times New Roman" w:cs="Times New Roman"/>
        </w:rPr>
        <w:t>к</w:t>
      </w:r>
      <w:r w:rsidRPr="00975342">
        <w:rPr>
          <w:rFonts w:ascii="Times New Roman" w:cs="Times New Roman"/>
        </w:rPr>
        <w:t>сия)</w:t>
      </w:r>
    </w:p>
    <w:p w:rsidR="00881707" w:rsidRPr="00975342" w:rsidRDefault="00881707" w:rsidP="00881707">
      <w:pPr>
        <w:rPr>
          <w:rFonts w:ascii="Times New Roman" w:cs="Times New Roman"/>
        </w:rPr>
      </w:pPr>
      <w:r w:rsidRPr="00975342">
        <w:rPr>
          <w:rFonts w:ascii="Times New Roman" w:cs="Times New Roman"/>
        </w:rPr>
        <w:t>- саморегуляция</w:t>
      </w:r>
    </w:p>
    <w:p w:rsidR="00535D25" w:rsidRPr="00975342" w:rsidRDefault="00535D25" w:rsidP="00535D25">
      <w:pPr>
        <w:jc w:val="center"/>
        <w:rPr>
          <w:rFonts w:ascii="Times New Roman" w:cs="Times New Roman"/>
          <w:b/>
        </w:rPr>
      </w:pPr>
      <w:r w:rsidRPr="00975342">
        <w:rPr>
          <w:rFonts w:ascii="Times New Roman" w:cs="Times New Roman"/>
          <w:b/>
        </w:rPr>
        <w:t>Предметные:</w:t>
      </w:r>
    </w:p>
    <w:p w:rsidR="00535D25" w:rsidRPr="00975342" w:rsidRDefault="00535D25" w:rsidP="00535D25">
      <w:pPr>
        <w:jc w:val="center"/>
        <w:rPr>
          <w:rFonts w:ascii="Times New Roman" w:cs="Times New Roman"/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535D25" w:rsidRPr="00975342" w:rsidTr="00712A40">
        <w:tc>
          <w:tcPr>
            <w:tcW w:w="5098" w:type="dxa"/>
          </w:tcPr>
          <w:p w:rsidR="00535D25" w:rsidRPr="00975342" w:rsidRDefault="00535D25" w:rsidP="00712A40">
            <w:pPr>
              <w:ind w:right="45"/>
              <w:jc w:val="center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  <w:b/>
              </w:rPr>
              <w:t>Выпускник научится</w:t>
            </w:r>
          </w:p>
        </w:tc>
        <w:tc>
          <w:tcPr>
            <w:tcW w:w="4247" w:type="dxa"/>
            <w:vAlign w:val="center"/>
          </w:tcPr>
          <w:p w:rsidR="00535D25" w:rsidRPr="00975342" w:rsidRDefault="00535D25" w:rsidP="00712A40">
            <w:pPr>
              <w:ind w:left="35" w:right="79"/>
              <w:jc w:val="center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  <w:b/>
              </w:rPr>
              <w:t>Выпускник получит возмо</w:t>
            </w:r>
            <w:r w:rsidRPr="00975342">
              <w:rPr>
                <w:rFonts w:ascii="Times New Roman" w:cs="Times New Roman"/>
                <w:b/>
              </w:rPr>
              <w:t>ж</w:t>
            </w:r>
            <w:r w:rsidRPr="00975342">
              <w:rPr>
                <w:rFonts w:ascii="Times New Roman" w:cs="Times New Roman"/>
                <w:b/>
              </w:rPr>
              <w:t>ность научиться</w:t>
            </w:r>
          </w:p>
        </w:tc>
      </w:tr>
      <w:tr w:rsidR="00535D25" w:rsidRPr="00975342" w:rsidTr="00712A40">
        <w:tc>
          <w:tcPr>
            <w:tcW w:w="9345" w:type="dxa"/>
            <w:gridSpan w:val="2"/>
          </w:tcPr>
          <w:p w:rsidR="00535D25" w:rsidRPr="00975342" w:rsidRDefault="00535D25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1. Методы и средства творческой и проектной деятельности</w:t>
            </w:r>
          </w:p>
        </w:tc>
      </w:tr>
      <w:tr w:rsidR="00535D25" w:rsidRPr="00975342" w:rsidTr="00712A40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составлять необходимую уче</w:t>
            </w:r>
            <w:r w:rsidRPr="00975342">
              <w:rPr>
                <w:rFonts w:ascii="Times New Roman" w:cs="Times New Roman"/>
              </w:rPr>
              <w:t>б</w:t>
            </w:r>
            <w:r w:rsidRPr="00975342">
              <w:rPr>
                <w:rFonts w:ascii="Times New Roman" w:cs="Times New Roman"/>
              </w:rPr>
              <w:t>но-технологическую документацию;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осуществлять технологический пр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цесс в соответствии с разработанной программой проекта;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выбирать технологию с учетом имеющихся материально-технических ресурсов;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подбирать оборудование и матери</w:t>
            </w:r>
            <w:r w:rsidRPr="00975342">
              <w:rPr>
                <w:rFonts w:ascii="Times New Roman" w:cs="Times New Roman"/>
              </w:rPr>
              <w:t>а</w:t>
            </w:r>
            <w:r w:rsidRPr="00975342">
              <w:rPr>
                <w:rFonts w:ascii="Times New Roman" w:cs="Times New Roman"/>
              </w:rPr>
              <w:t>лы;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организовывать рабочее место; 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осуществлять технологический пр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цесс в соответствии с разработанной программой проекта;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контролировать ход и результаты работы; 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оформлять проектные материалы; 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осуществлять презентацию проекта с использованием компьютера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применять методы творч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ского поиска технических или технологических решений;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корректировать технологию и программу выполнения проекта с учётом изменяющихся условий для проектной деятельности;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применять технологический подход для осуществления л</w:t>
            </w:r>
            <w:r w:rsidRPr="00975342">
              <w:rPr>
                <w:rFonts w:ascii="Times New Roman" w:cs="Times New Roman"/>
              </w:rPr>
              <w:t>ю</w:t>
            </w:r>
            <w:r w:rsidRPr="00975342">
              <w:rPr>
                <w:rFonts w:ascii="Times New Roman" w:cs="Times New Roman"/>
              </w:rPr>
              <w:t>бой деятельности;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</w:p>
        </w:tc>
      </w:tr>
      <w:tr w:rsidR="00535D25" w:rsidRPr="00975342" w:rsidTr="00712A40">
        <w:tc>
          <w:tcPr>
            <w:tcW w:w="9345" w:type="dxa"/>
            <w:gridSpan w:val="2"/>
          </w:tcPr>
          <w:p w:rsidR="00535D25" w:rsidRPr="00975342" w:rsidRDefault="00535D25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 xml:space="preserve">МОДУЛЬ 2. Основы производства </w:t>
            </w:r>
          </w:p>
        </w:tc>
      </w:tr>
      <w:tr w:rsidR="00535D25" w:rsidRPr="00975342" w:rsidTr="00712A40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сравнивать и характеризировать различные транспортные средства, применяемые в процессе производства материальных благ и услуг;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оценивать уровень совершенства местного производства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изучать характеристики пр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изводства;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оценивать уровень автомат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 xml:space="preserve">зации и роботизации местного производства; 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оценивать уровень экологи</w:t>
            </w:r>
            <w:r w:rsidRPr="00975342">
              <w:rPr>
                <w:rFonts w:ascii="Times New Roman" w:cs="Times New Roman"/>
              </w:rPr>
              <w:t>ч</w:t>
            </w:r>
            <w:r w:rsidRPr="00975342">
              <w:rPr>
                <w:rFonts w:ascii="Times New Roman" w:cs="Times New Roman"/>
              </w:rPr>
              <w:t>ности местного производства;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определяться в приемлемости для себя той или иной сферы производства или сферы услуг;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находить источники инфо</w:t>
            </w:r>
            <w:r w:rsidRPr="00975342">
              <w:rPr>
                <w:rFonts w:ascii="Times New Roman" w:cs="Times New Roman"/>
              </w:rPr>
              <w:t>р</w:t>
            </w:r>
            <w:r w:rsidRPr="00975342">
              <w:rPr>
                <w:rFonts w:ascii="Times New Roman" w:cs="Times New Roman"/>
              </w:rPr>
              <w:t>мации о перспективах развития современных производств в о</w:t>
            </w:r>
            <w:r w:rsidRPr="00975342">
              <w:rPr>
                <w:rFonts w:ascii="Times New Roman" w:cs="Times New Roman"/>
              </w:rPr>
              <w:t>б</w:t>
            </w:r>
            <w:r w:rsidRPr="00975342">
              <w:rPr>
                <w:rFonts w:ascii="Times New Roman" w:cs="Times New Roman"/>
              </w:rPr>
              <w:t>ласти проживания, а также об актуальном состоянии и пе</w:t>
            </w:r>
            <w:r w:rsidRPr="00975342">
              <w:rPr>
                <w:rFonts w:ascii="Times New Roman" w:cs="Times New Roman"/>
              </w:rPr>
              <w:t>р</w:t>
            </w:r>
            <w:r w:rsidRPr="00975342">
              <w:rPr>
                <w:rFonts w:ascii="Times New Roman" w:cs="Times New Roman"/>
              </w:rPr>
              <w:t>спективах развития регионал</w:t>
            </w:r>
            <w:r w:rsidRPr="00975342">
              <w:rPr>
                <w:rFonts w:ascii="Times New Roman" w:cs="Times New Roman"/>
              </w:rPr>
              <w:t>ь</w:t>
            </w:r>
            <w:r w:rsidRPr="00975342">
              <w:rPr>
                <w:rFonts w:ascii="Times New Roman" w:cs="Times New Roman"/>
              </w:rPr>
              <w:t>ного рынка труда</w:t>
            </w:r>
          </w:p>
        </w:tc>
      </w:tr>
      <w:tr w:rsidR="00535D25" w:rsidRPr="00975342" w:rsidTr="00712A40">
        <w:tc>
          <w:tcPr>
            <w:tcW w:w="9345" w:type="dxa"/>
            <w:gridSpan w:val="2"/>
          </w:tcPr>
          <w:p w:rsidR="00535D25" w:rsidRPr="00975342" w:rsidRDefault="00535D25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3. Современные и перспективные технологии</w:t>
            </w:r>
          </w:p>
        </w:tc>
      </w:tr>
      <w:tr w:rsidR="00535D25" w:rsidRPr="00975342" w:rsidTr="00712A40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 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ориентироваться в современных и перспективных технологиях сферы производства и сферы услуг, а также в информационных тех</w:t>
            </w:r>
            <w:r w:rsidRPr="00975342">
              <w:rPr>
                <w:rFonts w:ascii="Times New Roman" w:cs="Times New Roman"/>
              </w:rPr>
              <w:lastRenderedPageBreak/>
              <w:t>нологиях;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оптимально подбирать технологии с учётом предназначения продукта труда и масштабов производства;</w:t>
            </w:r>
          </w:p>
          <w:p w:rsidR="00B06DD4" w:rsidRPr="00975342" w:rsidRDefault="00B06DD4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оценивать возможность и целесоо</w:t>
            </w:r>
            <w:r w:rsidRPr="00975342">
              <w:rPr>
                <w:rFonts w:ascii="Times New Roman" w:cs="Times New Roman"/>
              </w:rPr>
              <w:t>б</w:t>
            </w:r>
            <w:r w:rsidRPr="00975342">
              <w:rPr>
                <w:rFonts w:ascii="Times New Roman" w:cs="Times New Roman"/>
              </w:rPr>
              <w:t>разность применения той или иной технологии, в том числе с позиций экологичности производства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ind w:right="44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lastRenderedPageBreak/>
              <w:t>— оценивать возможность и ц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лесообразность применения с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временных технологий в сфере производст</w:t>
            </w:r>
            <w:r w:rsidR="00B06DD4" w:rsidRPr="00975342">
              <w:rPr>
                <w:rFonts w:ascii="Times New Roman" w:cs="Times New Roman"/>
              </w:rPr>
              <w:t>ва и сфере услуг в своём социаль</w:t>
            </w:r>
            <w:r w:rsidRPr="00975342">
              <w:rPr>
                <w:rFonts w:ascii="Times New Roman" w:cs="Times New Roman"/>
              </w:rPr>
              <w:t>но</w:t>
            </w:r>
            <w:r w:rsidR="00B06DD4" w:rsidRPr="00975342">
              <w:rPr>
                <w:rFonts w:ascii="Times New Roman" w:cs="Times New Roman"/>
              </w:rPr>
              <w:t xml:space="preserve"> </w:t>
            </w:r>
            <w:r w:rsidRPr="00975342">
              <w:rPr>
                <w:rFonts w:ascii="Times New Roman" w:cs="Times New Roman"/>
              </w:rPr>
              <w:t>-</w:t>
            </w:r>
            <w:r w:rsidR="00B06DD4" w:rsidRPr="00975342">
              <w:rPr>
                <w:rFonts w:ascii="Times New Roman" w:cs="Times New Roman"/>
              </w:rPr>
              <w:t xml:space="preserve"> </w:t>
            </w:r>
            <w:r w:rsidRPr="00975342">
              <w:rPr>
                <w:rFonts w:ascii="Times New Roman" w:cs="Times New Roman"/>
              </w:rPr>
              <w:t>производс</w:t>
            </w:r>
            <w:r w:rsidRPr="00975342">
              <w:rPr>
                <w:rFonts w:ascii="Times New Roman" w:cs="Times New Roman"/>
              </w:rPr>
              <w:t>т</w:t>
            </w:r>
            <w:r w:rsidRPr="00975342">
              <w:rPr>
                <w:rFonts w:ascii="Times New Roman" w:cs="Times New Roman"/>
              </w:rPr>
              <w:t>венном окружении;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оценивать возможность и ц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лесообразность применения с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 xml:space="preserve">временных </w:t>
            </w:r>
            <w:r w:rsidRPr="00975342">
              <w:rPr>
                <w:rFonts w:ascii="Times New Roman" w:cs="Times New Roman"/>
              </w:rPr>
              <w:lastRenderedPageBreak/>
              <w:t>технологий для б</w:t>
            </w:r>
            <w:r w:rsidRPr="00975342">
              <w:rPr>
                <w:rFonts w:ascii="Times New Roman" w:cs="Times New Roman"/>
              </w:rPr>
              <w:t>ы</w:t>
            </w:r>
            <w:r w:rsidRPr="00975342">
              <w:rPr>
                <w:rFonts w:ascii="Times New Roman" w:cs="Times New Roman"/>
              </w:rPr>
              <w:t>товой деятельности своей семьи</w:t>
            </w:r>
          </w:p>
        </w:tc>
      </w:tr>
      <w:tr w:rsidR="00535D25" w:rsidRPr="00975342" w:rsidTr="00712A40">
        <w:tc>
          <w:tcPr>
            <w:tcW w:w="9345" w:type="dxa"/>
            <w:gridSpan w:val="2"/>
          </w:tcPr>
          <w:p w:rsidR="00535D25" w:rsidRPr="00975342" w:rsidRDefault="00535D25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lastRenderedPageBreak/>
              <w:t>МОДУЛЬ 4. Элементы техники и машин</w:t>
            </w:r>
          </w:p>
        </w:tc>
      </w:tr>
      <w:tr w:rsidR="00535D25" w:rsidRPr="00975342" w:rsidTr="00712A40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—находить информацию о совреме</w:t>
            </w:r>
            <w:r w:rsidRPr="00975342">
              <w:rPr>
                <w:rFonts w:ascii="Times New Roman" w:cs="Times New Roman"/>
              </w:rPr>
              <w:t>н</w:t>
            </w:r>
            <w:r w:rsidRPr="00975342">
              <w:rPr>
                <w:rFonts w:ascii="Times New Roman" w:cs="Times New Roman"/>
              </w:rPr>
              <w:t>ных видах техники;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изучать конструкцию и принципы работы современной техники;</w:t>
            </w:r>
          </w:p>
          <w:p w:rsidR="00B06DD4" w:rsidRPr="00975342" w:rsidRDefault="00535D25" w:rsidP="00B06DD4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оценивать область применения и возможности того или иного вида те</w:t>
            </w:r>
            <w:r w:rsidRPr="00975342">
              <w:rPr>
                <w:rFonts w:ascii="Times New Roman" w:cs="Times New Roman"/>
              </w:rPr>
              <w:t>х</w:t>
            </w:r>
            <w:r w:rsidRPr="00975342">
              <w:rPr>
                <w:rFonts w:ascii="Times New Roman" w:cs="Times New Roman"/>
              </w:rPr>
              <w:t>ники;</w:t>
            </w:r>
            <w:r w:rsidR="00B06DD4" w:rsidRPr="00975342">
              <w:rPr>
                <w:rFonts w:ascii="Times New Roman" w:cs="Times New Roman"/>
              </w:rPr>
              <w:t xml:space="preserve"> </w:t>
            </w:r>
          </w:p>
          <w:p w:rsidR="00B06DD4" w:rsidRPr="00975342" w:rsidRDefault="00B06DD4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разбираться в принципах работы устройства систем управления техникой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оценивать технический ур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вень совершенства действующих машин и механ</w:t>
            </w:r>
            <w:r w:rsidR="00B06DD4" w:rsidRPr="00975342">
              <w:rPr>
                <w:rFonts w:ascii="Times New Roman" w:cs="Times New Roman"/>
              </w:rPr>
              <w:t>измов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</w:p>
        </w:tc>
      </w:tr>
      <w:tr w:rsidR="00535D25" w:rsidRPr="00975342" w:rsidTr="00712A40">
        <w:tc>
          <w:tcPr>
            <w:tcW w:w="9345" w:type="dxa"/>
            <w:gridSpan w:val="2"/>
          </w:tcPr>
          <w:p w:rsidR="00535D25" w:rsidRPr="00975342" w:rsidRDefault="00535D25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5. Технологии получения, обработки, преобразования и использ</w:t>
            </w:r>
            <w:r w:rsidRPr="00975342">
              <w:rPr>
                <w:rFonts w:ascii="Times New Roman" w:cs="Times New Roman"/>
                <w:i/>
              </w:rPr>
              <w:t>о</w:t>
            </w:r>
            <w:r w:rsidRPr="00975342">
              <w:rPr>
                <w:rFonts w:ascii="Times New Roman" w:cs="Times New Roman"/>
                <w:i/>
              </w:rPr>
              <w:t>вания материалов</w:t>
            </w:r>
          </w:p>
        </w:tc>
      </w:tr>
      <w:tr w:rsidR="00535D25" w:rsidRPr="00975342" w:rsidTr="00712A40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читать и создавать технические р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 xml:space="preserve">сунки, чертежи; 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анализировать возможные технол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гические решения, определять их до</w:t>
            </w:r>
            <w:r w:rsidRPr="00975342">
              <w:rPr>
                <w:rFonts w:ascii="Times New Roman" w:cs="Times New Roman"/>
              </w:rPr>
              <w:t>с</w:t>
            </w:r>
            <w:r w:rsidRPr="00975342">
              <w:rPr>
                <w:rFonts w:ascii="Times New Roman" w:cs="Times New Roman"/>
              </w:rPr>
              <w:t>тоинства и недостатки в контексте з</w:t>
            </w:r>
            <w:r w:rsidRPr="00975342">
              <w:rPr>
                <w:rFonts w:ascii="Times New Roman" w:cs="Times New Roman"/>
              </w:rPr>
              <w:t>а</w:t>
            </w:r>
            <w:r w:rsidRPr="00975342">
              <w:rPr>
                <w:rFonts w:ascii="Times New Roman" w:cs="Times New Roman"/>
              </w:rPr>
              <w:t>данной ситуации;</w:t>
            </w:r>
          </w:p>
          <w:p w:rsidR="00535D25" w:rsidRPr="00975342" w:rsidRDefault="00535D25" w:rsidP="00712A40">
            <w:pPr>
              <w:ind w:right="4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подбирать ручные инструменты, о</w:t>
            </w:r>
            <w:r w:rsidRPr="00975342">
              <w:rPr>
                <w:rFonts w:ascii="Times New Roman" w:cs="Times New Roman"/>
              </w:rPr>
              <w:t>т</w:t>
            </w:r>
            <w:r w:rsidRPr="00975342">
              <w:rPr>
                <w:rFonts w:ascii="Times New Roman" w:cs="Times New Roman"/>
              </w:rPr>
              <w:t>дельные машины и станки и польз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ваться ими;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осуществлять изготовление деталей, сборку и отделку изделий;</w:t>
            </w:r>
          </w:p>
          <w:p w:rsidR="00535D25" w:rsidRPr="00975342" w:rsidRDefault="00535D25" w:rsidP="00712A40">
            <w:pPr>
              <w:ind w:right="4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изготавливать изделия в соответс</w:t>
            </w:r>
            <w:r w:rsidRPr="00975342">
              <w:rPr>
                <w:rFonts w:ascii="Times New Roman" w:cs="Times New Roman"/>
              </w:rPr>
              <w:t>т</w:t>
            </w:r>
            <w:r w:rsidRPr="00975342">
              <w:rPr>
                <w:rFonts w:ascii="Times New Roman" w:cs="Times New Roman"/>
              </w:rPr>
              <w:t xml:space="preserve">вии с разработанной технической и технологической документацией; </w:t>
            </w:r>
          </w:p>
          <w:p w:rsidR="00535D25" w:rsidRPr="00975342" w:rsidRDefault="00535D25" w:rsidP="00712A40">
            <w:pPr>
              <w:ind w:right="4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выполнять отделку изделий; и</w:t>
            </w:r>
            <w:r w:rsidRPr="00975342">
              <w:rPr>
                <w:rFonts w:ascii="Times New Roman" w:cs="Times New Roman"/>
              </w:rPr>
              <w:t>с</w:t>
            </w:r>
            <w:r w:rsidRPr="00975342">
              <w:rPr>
                <w:rFonts w:ascii="Times New Roman" w:cs="Times New Roman"/>
              </w:rPr>
              <w:t>пользовать один из распространённых в регионе видов декоративно-прикладной обработки материалов;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осуществлять текущий и итоговый контроль и оценку качества готового изделия, анализировать ошибки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выполнять чертежи и эскизы с использованием средств комп</w:t>
            </w:r>
            <w:r w:rsidRPr="00975342">
              <w:rPr>
                <w:rFonts w:ascii="Times New Roman" w:cs="Times New Roman"/>
              </w:rPr>
              <w:t>ь</w:t>
            </w:r>
            <w:r w:rsidRPr="00975342">
              <w:rPr>
                <w:rFonts w:ascii="Times New Roman" w:cs="Times New Roman"/>
              </w:rPr>
              <w:t>ютерной поддержки;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разрабатывать оригинальные конструкции в заданной ситу</w:t>
            </w:r>
            <w:r w:rsidRPr="00975342">
              <w:rPr>
                <w:rFonts w:ascii="Times New Roman" w:cs="Times New Roman"/>
              </w:rPr>
              <w:t>а</w:t>
            </w:r>
            <w:r w:rsidRPr="00975342">
              <w:rPr>
                <w:rFonts w:ascii="Times New Roman" w:cs="Times New Roman"/>
              </w:rPr>
              <w:t>ции;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находить варианты изгото</w:t>
            </w:r>
            <w:r w:rsidRPr="00975342">
              <w:rPr>
                <w:rFonts w:ascii="Times New Roman" w:cs="Times New Roman"/>
              </w:rPr>
              <w:t>в</w:t>
            </w:r>
            <w:r w:rsidRPr="00975342">
              <w:rPr>
                <w:rFonts w:ascii="Times New Roman" w:cs="Times New Roman"/>
              </w:rPr>
              <w:t>ления и испытания изделий с учётом имеющихся материал</w:t>
            </w:r>
            <w:r w:rsidRPr="00975342">
              <w:rPr>
                <w:rFonts w:ascii="Times New Roman" w:cs="Times New Roman"/>
              </w:rPr>
              <w:t>ь</w:t>
            </w:r>
            <w:r w:rsidRPr="00975342">
              <w:rPr>
                <w:rFonts w:ascii="Times New Roman" w:cs="Times New Roman"/>
              </w:rPr>
              <w:t>но-технических условий;</w:t>
            </w:r>
          </w:p>
          <w:p w:rsidR="00535D25" w:rsidRPr="00975342" w:rsidRDefault="00535D25" w:rsidP="00712A40">
            <w:pPr>
              <w:ind w:right="4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проектировать весь процесс получения материального пр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дукта;</w:t>
            </w:r>
          </w:p>
          <w:p w:rsidR="00535D25" w:rsidRPr="00975342" w:rsidRDefault="00535D25" w:rsidP="00712A40">
            <w:pPr>
              <w:ind w:right="4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совершенствовать технол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гию получения материального продукта на основе дополн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>тельной информации</w:t>
            </w:r>
          </w:p>
        </w:tc>
      </w:tr>
      <w:tr w:rsidR="00535D25" w:rsidRPr="00975342" w:rsidTr="00712A40">
        <w:tc>
          <w:tcPr>
            <w:tcW w:w="9345" w:type="dxa"/>
            <w:gridSpan w:val="2"/>
          </w:tcPr>
          <w:p w:rsidR="00535D25" w:rsidRPr="00975342" w:rsidRDefault="00535D25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6. Технологии получения, преобразования и использования энергии</w:t>
            </w:r>
          </w:p>
        </w:tc>
      </w:tr>
      <w:tr w:rsidR="00535D25" w:rsidRPr="00975342" w:rsidTr="00712A40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разбираться в видах энергии, и</w:t>
            </w:r>
            <w:r w:rsidRPr="00975342">
              <w:rPr>
                <w:rFonts w:ascii="Times New Roman" w:cs="Times New Roman"/>
              </w:rPr>
              <w:t>с</w:t>
            </w:r>
            <w:r w:rsidRPr="00975342">
              <w:rPr>
                <w:rFonts w:ascii="Times New Roman" w:cs="Times New Roman"/>
              </w:rPr>
              <w:t>пользуемых людьми;</w:t>
            </w:r>
          </w:p>
          <w:p w:rsidR="003A6578" w:rsidRPr="00975342" w:rsidRDefault="00535D25" w:rsidP="00B06DD4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ориентироваться в способах пол</w:t>
            </w:r>
            <w:r w:rsidRPr="00975342">
              <w:rPr>
                <w:rFonts w:ascii="Times New Roman" w:cs="Times New Roman"/>
              </w:rPr>
              <w:t>у</w:t>
            </w:r>
            <w:r w:rsidRPr="00975342">
              <w:rPr>
                <w:rFonts w:ascii="Times New Roman" w:cs="Times New Roman"/>
              </w:rPr>
              <w:t>чения</w:t>
            </w:r>
            <w:r w:rsidR="00B06DD4" w:rsidRPr="00975342">
              <w:rPr>
                <w:rFonts w:ascii="Times New Roman" w:cs="Times New Roman"/>
              </w:rPr>
              <w:t xml:space="preserve"> и</w:t>
            </w:r>
            <w:r w:rsidRPr="00975342">
              <w:rPr>
                <w:rFonts w:ascii="Times New Roman" w:cs="Times New Roman"/>
              </w:rPr>
              <w:t xml:space="preserve"> использования </w:t>
            </w:r>
            <w:r w:rsidR="00B06DD4" w:rsidRPr="00975342">
              <w:rPr>
                <w:rFonts w:ascii="Times New Roman" w:cs="Times New Roman"/>
              </w:rPr>
              <w:t>энергии ма</w:t>
            </w:r>
            <w:r w:rsidR="00B06DD4" w:rsidRPr="00975342">
              <w:rPr>
                <w:rFonts w:ascii="Times New Roman" w:cs="Times New Roman"/>
              </w:rPr>
              <w:t>г</w:t>
            </w:r>
            <w:r w:rsidR="00B06DD4" w:rsidRPr="00975342">
              <w:rPr>
                <w:rFonts w:ascii="Times New Roman" w:cs="Times New Roman"/>
              </w:rPr>
              <w:t>нитного поля</w:t>
            </w:r>
            <w:r w:rsidR="003A6578" w:rsidRPr="00975342">
              <w:rPr>
                <w:rFonts w:ascii="Times New Roman" w:cs="Times New Roman"/>
              </w:rPr>
              <w:t xml:space="preserve">; </w:t>
            </w:r>
          </w:p>
          <w:p w:rsidR="003A6578" w:rsidRPr="00975342" w:rsidRDefault="003A6578" w:rsidP="003A6578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ориентироваться в способах пол</w:t>
            </w:r>
            <w:r w:rsidRPr="00975342">
              <w:rPr>
                <w:rFonts w:ascii="Times New Roman" w:cs="Times New Roman"/>
              </w:rPr>
              <w:t>у</w:t>
            </w:r>
            <w:r w:rsidRPr="00975342">
              <w:rPr>
                <w:rFonts w:ascii="Times New Roman" w:cs="Times New Roman"/>
              </w:rPr>
              <w:t>чения, преобразования, использования и аккумулирования электрической эне</w:t>
            </w:r>
            <w:r w:rsidRPr="00975342">
              <w:rPr>
                <w:rFonts w:ascii="Times New Roman" w:cs="Times New Roman"/>
              </w:rPr>
              <w:t>р</w:t>
            </w:r>
            <w:r w:rsidRPr="00975342">
              <w:rPr>
                <w:rFonts w:ascii="Times New Roman" w:cs="Times New Roman"/>
              </w:rPr>
              <w:t xml:space="preserve">гии 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оценивать эффективность использования различных видов энергии в быту и на произво</w:t>
            </w:r>
            <w:r w:rsidRPr="00975342">
              <w:rPr>
                <w:rFonts w:ascii="Times New Roman" w:cs="Times New Roman"/>
              </w:rPr>
              <w:t>д</w:t>
            </w:r>
            <w:r w:rsidRPr="00975342">
              <w:rPr>
                <w:rFonts w:ascii="Times New Roman" w:cs="Times New Roman"/>
              </w:rPr>
              <w:t>стве;</w:t>
            </w:r>
          </w:p>
          <w:p w:rsidR="003A6578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разбираться в источниках различных видов энергии и ц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лесообразности их применения в различных условиях</w:t>
            </w:r>
            <w:r w:rsidR="003A6578" w:rsidRPr="00975342">
              <w:rPr>
                <w:rFonts w:ascii="Times New Roman" w:cs="Times New Roman"/>
              </w:rPr>
              <w:t>;</w:t>
            </w:r>
          </w:p>
          <w:p w:rsidR="003A6578" w:rsidRPr="00975342" w:rsidRDefault="003A6578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давать сравнительную оценку электромагнитной «загрязне</w:t>
            </w:r>
            <w:r w:rsidRPr="00975342">
              <w:rPr>
                <w:rFonts w:ascii="Times New Roman" w:cs="Times New Roman"/>
              </w:rPr>
              <w:t>н</w:t>
            </w:r>
            <w:r w:rsidRPr="00975342">
              <w:rPr>
                <w:rFonts w:ascii="Times New Roman" w:cs="Times New Roman"/>
              </w:rPr>
              <w:t>ности» ближайшего окружения;</w:t>
            </w:r>
          </w:p>
        </w:tc>
      </w:tr>
      <w:tr w:rsidR="00535D25" w:rsidRPr="00975342" w:rsidTr="00712A40">
        <w:tc>
          <w:tcPr>
            <w:tcW w:w="9345" w:type="dxa"/>
            <w:gridSpan w:val="2"/>
          </w:tcPr>
          <w:p w:rsidR="00535D25" w:rsidRPr="00975342" w:rsidRDefault="00535D25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7. Технологии получения, обработки и использования информации</w:t>
            </w:r>
          </w:p>
        </w:tc>
      </w:tr>
      <w:tr w:rsidR="00535D25" w:rsidRPr="00975342" w:rsidTr="00712A40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применять технологии записи ра</w:t>
            </w:r>
            <w:r w:rsidRPr="00975342">
              <w:rPr>
                <w:rFonts w:ascii="Times New Roman" w:cs="Times New Roman"/>
              </w:rPr>
              <w:t>з</w:t>
            </w:r>
            <w:r w:rsidRPr="00975342">
              <w:rPr>
                <w:rFonts w:ascii="Times New Roman" w:cs="Times New Roman"/>
              </w:rPr>
              <w:t>личных видов информации;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разбираться в видах информацио</w:t>
            </w:r>
            <w:r w:rsidRPr="00975342">
              <w:rPr>
                <w:rFonts w:ascii="Times New Roman" w:cs="Times New Roman"/>
              </w:rPr>
              <w:t>н</w:t>
            </w:r>
            <w:r w:rsidRPr="00975342">
              <w:rPr>
                <w:rFonts w:ascii="Times New Roman" w:cs="Times New Roman"/>
              </w:rPr>
              <w:t>ных ка</w:t>
            </w:r>
            <w:r w:rsidRPr="00975342">
              <w:rPr>
                <w:rFonts w:ascii="Times New Roman" w:cs="Times New Roman"/>
              </w:rPr>
              <w:lastRenderedPageBreak/>
              <w:t>налов человека и представлять их эффективность;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владеть методами и средствами п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лучения, преобразования, применения и сохранения информации;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пользоваться компьютером для п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лучения, обработки, преобразования, передачи и сохранения информации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lastRenderedPageBreak/>
              <w:t>— пользоваться различными современными техническими средствами для получения, пр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 xml:space="preserve">образования, </w:t>
            </w:r>
            <w:r w:rsidRPr="00975342">
              <w:rPr>
                <w:rFonts w:ascii="Times New Roman" w:cs="Times New Roman"/>
              </w:rPr>
              <w:lastRenderedPageBreak/>
              <w:t>предъявления и сохранения информации;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осуществлять поиск и извл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чение информации из различных источников с применением с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временных технических средств;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применять технологии зап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минания информации;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изготовлять информационный продукт по заданному алгоритму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</w:p>
        </w:tc>
      </w:tr>
      <w:tr w:rsidR="00535D25" w:rsidRPr="00975342" w:rsidTr="00712A40">
        <w:tc>
          <w:tcPr>
            <w:tcW w:w="9345" w:type="dxa"/>
            <w:gridSpan w:val="2"/>
          </w:tcPr>
          <w:p w:rsidR="00535D25" w:rsidRPr="00975342" w:rsidRDefault="00535D25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lastRenderedPageBreak/>
              <w:t>МОДУЛЬ 8. Социальные технологии</w:t>
            </w:r>
          </w:p>
        </w:tc>
      </w:tr>
      <w:tr w:rsidR="00535D25" w:rsidRPr="00975342" w:rsidTr="00712A40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ориентироваться в видах социальных технологий;</w:t>
            </w:r>
          </w:p>
          <w:p w:rsidR="0067331F" w:rsidRPr="00975342" w:rsidRDefault="0067331F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создавать средства получения и</w:t>
            </w:r>
            <w:r w:rsidRPr="00975342">
              <w:rPr>
                <w:rFonts w:ascii="Times New Roman" w:cs="Times New Roman"/>
              </w:rPr>
              <w:t>н</w:t>
            </w:r>
            <w:r w:rsidRPr="00975342">
              <w:rPr>
                <w:rFonts w:ascii="Times New Roman" w:cs="Times New Roman"/>
              </w:rPr>
              <w:t>формации для социальных технологий;</w:t>
            </w:r>
          </w:p>
          <w:p w:rsidR="00535D25" w:rsidRPr="00975342" w:rsidRDefault="00535D25" w:rsidP="00712A40">
            <w:pPr>
              <w:ind w:right="44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ориентироваться в профессиях, о</w:t>
            </w:r>
            <w:r w:rsidRPr="00975342">
              <w:rPr>
                <w:rFonts w:ascii="Times New Roman" w:cs="Times New Roman"/>
              </w:rPr>
              <w:t>т</w:t>
            </w:r>
            <w:r w:rsidRPr="00975342">
              <w:rPr>
                <w:rFonts w:ascii="Times New Roman" w:cs="Times New Roman"/>
              </w:rPr>
              <w:t>носящихся к социальным технологиям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67331F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</w:t>
            </w:r>
            <w:r w:rsidR="0067331F" w:rsidRPr="00975342">
              <w:rPr>
                <w:rFonts w:ascii="Times New Roman" w:cs="Times New Roman"/>
              </w:rPr>
              <w:t>выявлять и характеризовать потребительский спрос на нек</w:t>
            </w:r>
            <w:r w:rsidR="0067331F" w:rsidRPr="00975342">
              <w:rPr>
                <w:rFonts w:ascii="Times New Roman" w:cs="Times New Roman"/>
              </w:rPr>
              <w:t>о</w:t>
            </w:r>
            <w:r w:rsidR="0067331F" w:rsidRPr="00975342">
              <w:rPr>
                <w:rFonts w:ascii="Times New Roman" w:cs="Times New Roman"/>
              </w:rPr>
              <w:t>торые виды товаров и услуг</w:t>
            </w:r>
          </w:p>
          <w:p w:rsidR="0067331F" w:rsidRPr="00975342" w:rsidRDefault="0067331F" w:rsidP="0067331F">
            <w:pPr>
              <w:rPr>
                <w:rFonts w:ascii="Times New Roman" w:cs="Times New Roman"/>
              </w:rPr>
            </w:pPr>
          </w:p>
        </w:tc>
      </w:tr>
      <w:tr w:rsidR="00535D25" w:rsidRPr="00975342" w:rsidTr="00712A40">
        <w:tc>
          <w:tcPr>
            <w:tcW w:w="9345" w:type="dxa"/>
            <w:gridSpan w:val="2"/>
          </w:tcPr>
          <w:p w:rsidR="00535D25" w:rsidRPr="00975342" w:rsidRDefault="00535D25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9. Технологии обработки пищевых продуктов</w:t>
            </w:r>
          </w:p>
        </w:tc>
      </w:tr>
      <w:tr w:rsidR="00535D25" w:rsidRPr="00975342" w:rsidTr="00712A40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535D25" w:rsidRPr="00975342" w:rsidRDefault="00535D25" w:rsidP="00712A40">
            <w:pPr>
              <w:ind w:right="4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ориентироваться в рационах питания для различных категорий людей в ра</w:t>
            </w:r>
            <w:r w:rsidRPr="00975342">
              <w:rPr>
                <w:rFonts w:ascii="Times New Roman" w:cs="Times New Roman"/>
              </w:rPr>
              <w:t>з</w:t>
            </w:r>
            <w:r w:rsidRPr="00975342">
              <w:rPr>
                <w:rFonts w:ascii="Times New Roman" w:cs="Times New Roman"/>
              </w:rPr>
              <w:t xml:space="preserve">личных жизненных ситуациях; </w:t>
            </w:r>
          </w:p>
          <w:p w:rsidR="00535D25" w:rsidRPr="00975342" w:rsidRDefault="00535D25" w:rsidP="00712A40">
            <w:pPr>
              <w:ind w:right="4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выбирать пищевые продукты для удовлетворения потребностей органи</w:t>
            </w:r>
            <w:r w:rsidRPr="00975342">
              <w:rPr>
                <w:rFonts w:ascii="Times New Roman" w:cs="Times New Roman"/>
              </w:rPr>
              <w:t>з</w:t>
            </w:r>
            <w:r w:rsidRPr="00975342">
              <w:rPr>
                <w:rFonts w:ascii="Times New Roman" w:cs="Times New Roman"/>
              </w:rPr>
              <w:t>ма в витаминах;</w:t>
            </w:r>
          </w:p>
          <w:p w:rsidR="00535D25" w:rsidRPr="00975342" w:rsidRDefault="00535D25" w:rsidP="00712A40">
            <w:pPr>
              <w:ind w:right="4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разбираться в способах обработки пищевых продуктов, применять их в бытовой практике;</w:t>
            </w:r>
          </w:p>
          <w:p w:rsidR="00535D25" w:rsidRPr="00975342" w:rsidRDefault="00535D25" w:rsidP="00712A40">
            <w:pPr>
              <w:ind w:right="4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выполнять механическую и тепловую обработку пищевых продуктов; </w:t>
            </w:r>
          </w:p>
          <w:p w:rsidR="00535D25" w:rsidRPr="00975342" w:rsidRDefault="00535D25" w:rsidP="00712A40">
            <w:pPr>
              <w:ind w:right="4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соблюдать санитарно-гигиенические требования при обработке пищевых продуктов;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пользоваться различными видами оборудования современной кухни;</w:t>
            </w:r>
          </w:p>
          <w:p w:rsidR="0067331F" w:rsidRPr="00975342" w:rsidRDefault="0067331F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понимать генетически модифицир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ванных продуктов для здоровья челов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ка;</w:t>
            </w:r>
          </w:p>
          <w:p w:rsidR="00535D25" w:rsidRPr="00975342" w:rsidRDefault="00535D25" w:rsidP="00712A40">
            <w:pPr>
              <w:ind w:right="4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определять доброкачественность пищевых продуктов по внешним пр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>знакам, органолептическими и лабор</w:t>
            </w:r>
            <w:r w:rsidRPr="00975342">
              <w:rPr>
                <w:rFonts w:ascii="Times New Roman" w:cs="Times New Roman"/>
              </w:rPr>
              <w:t>а</w:t>
            </w:r>
            <w:r w:rsidRPr="00975342">
              <w:rPr>
                <w:rFonts w:ascii="Times New Roman" w:cs="Times New Roman"/>
              </w:rPr>
              <w:t>торными методами;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соблюдать правила хранения пищ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вых продуктов и готовых блюд;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осуществлять рациональный выбор пищевых продуктов с учётом их питательной ценности и принципов здорового питания;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составлять индивидуальный режим питания;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</w:t>
            </w:r>
            <w:r w:rsidR="0067331F" w:rsidRPr="00975342">
              <w:rPr>
                <w:rFonts w:ascii="Times New Roman" w:cs="Times New Roman"/>
              </w:rPr>
              <w:t xml:space="preserve">сервировать стол, </w:t>
            </w:r>
            <w:r w:rsidRPr="00975342">
              <w:rPr>
                <w:rFonts w:ascii="Times New Roman" w:cs="Times New Roman"/>
              </w:rPr>
              <w:t>эстетически оформлять блюда;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владеть технологией карвинга для оформления праздничных блюд</w:t>
            </w:r>
          </w:p>
        </w:tc>
      </w:tr>
      <w:tr w:rsidR="00535D25" w:rsidRPr="00975342" w:rsidTr="00712A40">
        <w:tc>
          <w:tcPr>
            <w:tcW w:w="9345" w:type="dxa"/>
            <w:gridSpan w:val="2"/>
          </w:tcPr>
          <w:p w:rsidR="00535D25" w:rsidRPr="00975342" w:rsidRDefault="00535D25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10. Технологии растениеводства</w:t>
            </w:r>
          </w:p>
        </w:tc>
      </w:tr>
      <w:tr w:rsidR="00535D25" w:rsidRPr="00975342" w:rsidTr="00712A40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определять </w:t>
            </w:r>
            <w:r w:rsidR="0067331F" w:rsidRPr="00975342">
              <w:rPr>
                <w:rFonts w:ascii="Times New Roman" w:cs="Times New Roman"/>
              </w:rPr>
              <w:t>культивируемые грибы по внешнему виду</w:t>
            </w:r>
            <w:r w:rsidRPr="00975342">
              <w:rPr>
                <w:rFonts w:ascii="Times New Roman" w:cs="Times New Roman"/>
              </w:rPr>
              <w:t>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</w:t>
            </w:r>
            <w:r w:rsidR="001040E4" w:rsidRPr="00975342">
              <w:rPr>
                <w:rFonts w:ascii="Times New Roman" w:cs="Times New Roman"/>
              </w:rPr>
              <w:t>создавать условия для искусстве</w:t>
            </w:r>
            <w:r w:rsidR="001040E4" w:rsidRPr="00975342">
              <w:rPr>
                <w:rFonts w:ascii="Times New Roman" w:cs="Times New Roman"/>
              </w:rPr>
              <w:t>н</w:t>
            </w:r>
            <w:r w:rsidR="001040E4" w:rsidRPr="00975342">
              <w:rPr>
                <w:rFonts w:ascii="Times New Roman" w:cs="Times New Roman"/>
              </w:rPr>
              <w:t>ного выращивания культивируемых грибов</w:t>
            </w:r>
            <w:r w:rsidRPr="00975342">
              <w:rPr>
                <w:rFonts w:ascii="Times New Roman" w:cs="Times New Roman"/>
              </w:rPr>
              <w:t>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</w:t>
            </w:r>
            <w:r w:rsidR="001040E4" w:rsidRPr="00975342">
              <w:rPr>
                <w:rFonts w:ascii="Times New Roman" w:cs="Times New Roman"/>
              </w:rPr>
              <w:t>владеть безопасными способами сбора и заготовки грибов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 — давать аргументированные оценки и прогнозы экологич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ской обстановки природной среды</w:t>
            </w:r>
            <w:r w:rsidR="001040E4" w:rsidRPr="00975342">
              <w:rPr>
                <w:rFonts w:ascii="Times New Roman" w:cs="Times New Roman"/>
              </w:rPr>
              <w:t>;</w:t>
            </w:r>
          </w:p>
          <w:p w:rsidR="001040E4" w:rsidRPr="00975342" w:rsidRDefault="001040E4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определять виды удобрений и способы их применения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</w:p>
        </w:tc>
      </w:tr>
      <w:tr w:rsidR="00535D25" w:rsidRPr="00975342" w:rsidTr="00712A40">
        <w:tc>
          <w:tcPr>
            <w:tcW w:w="9345" w:type="dxa"/>
            <w:gridSpan w:val="2"/>
          </w:tcPr>
          <w:p w:rsidR="00535D25" w:rsidRPr="00975342" w:rsidRDefault="00535D25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11. Технологии животноводства</w:t>
            </w:r>
          </w:p>
        </w:tc>
      </w:tr>
      <w:tr w:rsidR="00535D25" w:rsidRPr="00975342" w:rsidTr="00712A40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</w:t>
            </w:r>
            <w:r w:rsidR="001040E4" w:rsidRPr="00975342">
              <w:rPr>
                <w:rFonts w:ascii="Times New Roman" w:cs="Times New Roman"/>
              </w:rPr>
              <w:t>выделять и характеризовать осно</w:t>
            </w:r>
            <w:r w:rsidR="001040E4" w:rsidRPr="00975342">
              <w:rPr>
                <w:rFonts w:ascii="Times New Roman" w:cs="Times New Roman"/>
              </w:rPr>
              <w:t>в</w:t>
            </w:r>
            <w:r w:rsidR="001040E4" w:rsidRPr="00975342">
              <w:rPr>
                <w:rFonts w:ascii="Times New Roman" w:cs="Times New Roman"/>
              </w:rPr>
              <w:t>ные элементы технологий животново</w:t>
            </w:r>
            <w:r w:rsidR="001040E4" w:rsidRPr="00975342">
              <w:rPr>
                <w:rFonts w:ascii="Times New Roman" w:cs="Times New Roman"/>
              </w:rPr>
              <w:t>д</w:t>
            </w:r>
            <w:r w:rsidR="001040E4" w:rsidRPr="00975342">
              <w:rPr>
                <w:rFonts w:ascii="Times New Roman" w:cs="Times New Roman"/>
              </w:rPr>
              <w:t>ства</w:t>
            </w:r>
            <w:r w:rsidRPr="00975342">
              <w:rPr>
                <w:rFonts w:ascii="Times New Roman" w:cs="Times New Roman"/>
              </w:rPr>
              <w:t>;</w:t>
            </w:r>
          </w:p>
          <w:p w:rsidR="00535D25" w:rsidRPr="00975342" w:rsidRDefault="00535D25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собирать информацию и описывать технологии содержания домашних ж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>вотных;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lastRenderedPageBreak/>
              <w:t>— оценивать условия содержания ж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>вотных в квартире, школьном зооуго</w:t>
            </w:r>
            <w:r w:rsidRPr="00975342">
              <w:rPr>
                <w:rFonts w:ascii="Times New Roman" w:cs="Times New Roman"/>
              </w:rPr>
              <w:t>л</w:t>
            </w:r>
            <w:r w:rsidRPr="00975342">
              <w:rPr>
                <w:rFonts w:ascii="Times New Roman" w:cs="Times New Roman"/>
              </w:rPr>
              <w:t>ке, личном подсобном хозяйстве и их соответствие требованиям;</w:t>
            </w:r>
          </w:p>
          <w:p w:rsidR="001040E4" w:rsidRPr="00975342" w:rsidRDefault="001040E4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составлять по образцам рационы кормления домашних животных в с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мье;</w:t>
            </w:r>
          </w:p>
          <w:p w:rsidR="001040E4" w:rsidRPr="00975342" w:rsidRDefault="001040E4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подбирать корма, оценивать их пр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>годность к скармливанию по внешним признакам, подготавливать корма к скармливанию и кормить животных;</w:t>
            </w:r>
          </w:p>
          <w:p w:rsidR="001040E4" w:rsidRPr="00975342" w:rsidRDefault="001040E4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описывать технологии и основное оборудование для кормления животных и заготовки кормов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lastRenderedPageBreak/>
              <w:t>— приводить рассуждения, с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держащие аргументированные оценки и прогнозы развития технологий животноводства;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lastRenderedPageBreak/>
              <w:t>— проводить исследование сп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собов разведения и содержания домашних животных в своей семье, в семьях друзей;</w:t>
            </w:r>
          </w:p>
          <w:p w:rsidR="00535D25" w:rsidRPr="00975342" w:rsidRDefault="00535D25" w:rsidP="00712A40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— оценивать по внешним пр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>знакам и благодаря простейшим исследованиям качество пр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 xml:space="preserve">дукции животноводства; </w:t>
            </w:r>
          </w:p>
          <w:p w:rsidR="00535D25" w:rsidRPr="00975342" w:rsidRDefault="00535D25" w:rsidP="001040E4">
            <w:pPr>
              <w:ind w:right="45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 xml:space="preserve">— </w:t>
            </w:r>
            <w:r w:rsidR="001040E4" w:rsidRPr="00975342">
              <w:rPr>
                <w:rFonts w:ascii="Times New Roman" w:cs="Times New Roman"/>
              </w:rPr>
              <w:t>проектировать простейшие технические устройства, обе</w:t>
            </w:r>
            <w:r w:rsidR="001040E4" w:rsidRPr="00975342">
              <w:rPr>
                <w:rFonts w:ascii="Times New Roman" w:cs="Times New Roman"/>
              </w:rPr>
              <w:t>с</w:t>
            </w:r>
            <w:r w:rsidR="001040E4" w:rsidRPr="00975342">
              <w:rPr>
                <w:rFonts w:ascii="Times New Roman" w:cs="Times New Roman"/>
              </w:rPr>
              <w:t>печивающие условия содерж</w:t>
            </w:r>
            <w:r w:rsidR="001040E4" w:rsidRPr="00975342">
              <w:rPr>
                <w:rFonts w:ascii="Times New Roman" w:cs="Times New Roman"/>
              </w:rPr>
              <w:t>а</w:t>
            </w:r>
            <w:r w:rsidR="001040E4" w:rsidRPr="00975342">
              <w:rPr>
                <w:rFonts w:ascii="Times New Roman" w:cs="Times New Roman"/>
              </w:rPr>
              <w:t>ния животных и облегчающие уход за ними</w:t>
            </w:r>
          </w:p>
        </w:tc>
      </w:tr>
    </w:tbl>
    <w:p w:rsidR="00535D25" w:rsidRPr="00FE5831" w:rsidRDefault="00535D25" w:rsidP="00535D25">
      <w:pPr>
        <w:rPr>
          <w:sz w:val="28"/>
          <w:szCs w:val="28"/>
        </w:rPr>
      </w:pPr>
    </w:p>
    <w:p w:rsidR="00535D25" w:rsidRPr="00FE5831" w:rsidRDefault="00535D25" w:rsidP="00535D25">
      <w:pPr>
        <w:jc w:val="center"/>
        <w:rPr>
          <w:rFonts w:ascii="Times New Roman"/>
          <w:b/>
          <w:sz w:val="28"/>
          <w:szCs w:val="28"/>
          <w:u w:val="single"/>
        </w:rPr>
      </w:pPr>
      <w:r w:rsidRPr="00FE5831">
        <w:rPr>
          <w:rFonts w:ascii="Times New Roman"/>
          <w:b/>
          <w:sz w:val="28"/>
          <w:szCs w:val="28"/>
          <w:u w:val="single"/>
        </w:rPr>
        <w:t>Содержание учебного предмета «Технология»</w:t>
      </w:r>
    </w:p>
    <w:p w:rsidR="00535D25" w:rsidRPr="00FE5831" w:rsidRDefault="00535D25" w:rsidP="00535D25">
      <w:pPr>
        <w:jc w:val="center"/>
        <w:rPr>
          <w:rFonts w:asci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07"/>
        <w:gridCol w:w="4363"/>
      </w:tblGrid>
      <w:tr w:rsidR="00535D25" w:rsidRPr="00975342" w:rsidTr="00712A40">
        <w:tc>
          <w:tcPr>
            <w:tcW w:w="0" w:type="auto"/>
          </w:tcPr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Теоретические сведения</w:t>
            </w:r>
          </w:p>
        </w:tc>
        <w:tc>
          <w:tcPr>
            <w:tcW w:w="0" w:type="auto"/>
          </w:tcPr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Практические работы</w:t>
            </w:r>
          </w:p>
        </w:tc>
      </w:tr>
      <w:tr w:rsidR="00535D25" w:rsidRPr="00975342" w:rsidTr="00712A40">
        <w:tc>
          <w:tcPr>
            <w:tcW w:w="0" w:type="auto"/>
            <w:gridSpan w:val="2"/>
          </w:tcPr>
          <w:p w:rsidR="00535D25" w:rsidRPr="00975342" w:rsidRDefault="00535D25" w:rsidP="00712A40">
            <w:pPr>
              <w:jc w:val="center"/>
              <w:rPr>
                <w:rFonts w:ascii="Times New Roman" w:cs="Times New Roman"/>
                <w:b/>
              </w:rPr>
            </w:pPr>
            <w:r w:rsidRPr="00975342">
              <w:rPr>
                <w:rFonts w:ascii="Times New Roman" w:cs="Times New Roman"/>
                <w:i/>
              </w:rPr>
              <w:t xml:space="preserve">МОДУЛЬ 1. Методы и средства творческой и проектной деятельности </w:t>
            </w:r>
          </w:p>
        </w:tc>
      </w:tr>
      <w:tr w:rsidR="00535D25" w:rsidRPr="00975342" w:rsidTr="00712A40">
        <w:tc>
          <w:tcPr>
            <w:tcW w:w="0" w:type="auto"/>
          </w:tcPr>
          <w:p w:rsidR="00535D25" w:rsidRPr="00975342" w:rsidRDefault="001040E4" w:rsidP="00712A40">
            <w:pPr>
              <w:ind w:left="-15" w:right="3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Создание новых идей методом ф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кальных объектов</w:t>
            </w:r>
            <w:r w:rsidR="00A933D6" w:rsidRPr="00975342">
              <w:rPr>
                <w:rFonts w:ascii="Times New Roman" w:cs="Times New Roman"/>
              </w:rPr>
              <w:t>. Техническая док</w:t>
            </w:r>
            <w:r w:rsidR="00A933D6" w:rsidRPr="00975342">
              <w:rPr>
                <w:rFonts w:ascii="Times New Roman" w:cs="Times New Roman"/>
              </w:rPr>
              <w:t>у</w:t>
            </w:r>
            <w:r w:rsidR="00A933D6" w:rsidRPr="00975342">
              <w:rPr>
                <w:rFonts w:ascii="Times New Roman" w:cs="Times New Roman"/>
              </w:rPr>
              <w:t>ментация в проекте. Конструкторская и технологическая документация</w:t>
            </w:r>
          </w:p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</w:p>
        </w:tc>
        <w:tc>
          <w:tcPr>
            <w:tcW w:w="0" w:type="auto"/>
          </w:tcPr>
          <w:p w:rsidR="00535D25" w:rsidRPr="00975342" w:rsidRDefault="00A933D6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>Чтение различных видов проектной документации. Разработка иннов</w:t>
            </w:r>
            <w:r w:rsidRPr="00975342">
              <w:rPr>
                <w:rFonts w:ascii="Times New Roman" w:cs="Times New Roman"/>
              </w:rPr>
              <w:t>а</w:t>
            </w:r>
            <w:r w:rsidRPr="00975342">
              <w:rPr>
                <w:rFonts w:ascii="Times New Roman" w:cs="Times New Roman"/>
              </w:rPr>
              <w:t>ционного объекта методом ф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кальных объектов</w:t>
            </w:r>
          </w:p>
        </w:tc>
      </w:tr>
      <w:tr w:rsidR="00535D25" w:rsidRPr="00975342" w:rsidTr="00712A40">
        <w:tc>
          <w:tcPr>
            <w:tcW w:w="0" w:type="auto"/>
            <w:gridSpan w:val="2"/>
          </w:tcPr>
          <w:p w:rsidR="00535D25" w:rsidRPr="00975342" w:rsidRDefault="00535D25" w:rsidP="00712A40">
            <w:pPr>
              <w:ind w:left="-15" w:right="36"/>
              <w:jc w:val="center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  <w:i/>
              </w:rPr>
              <w:t>МОДУЛЬ 2. Основы производства</w:t>
            </w:r>
          </w:p>
        </w:tc>
      </w:tr>
      <w:tr w:rsidR="00535D25" w:rsidRPr="00975342" w:rsidTr="00712A40">
        <w:tc>
          <w:tcPr>
            <w:tcW w:w="0" w:type="auto"/>
          </w:tcPr>
          <w:p w:rsidR="00535D25" w:rsidRPr="00975342" w:rsidRDefault="00A933D6" w:rsidP="00712A40">
            <w:pPr>
              <w:ind w:right="3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Современные средства ручного труда. Средства труда современного прои</w:t>
            </w:r>
            <w:r w:rsidRPr="00975342">
              <w:rPr>
                <w:rFonts w:ascii="Times New Roman" w:cs="Times New Roman"/>
              </w:rPr>
              <w:t>з</w:t>
            </w:r>
            <w:r w:rsidRPr="00975342">
              <w:rPr>
                <w:rFonts w:ascii="Times New Roman" w:cs="Times New Roman"/>
              </w:rPr>
              <w:t>водства. Агрегаты и производственные линии</w:t>
            </w:r>
          </w:p>
        </w:tc>
        <w:tc>
          <w:tcPr>
            <w:tcW w:w="0" w:type="auto"/>
          </w:tcPr>
          <w:p w:rsidR="00535D25" w:rsidRPr="00975342" w:rsidRDefault="00535D25" w:rsidP="00A933D6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 xml:space="preserve">Сбор информации в Интернете и справочной литературе о </w:t>
            </w:r>
            <w:r w:rsidR="00A933D6" w:rsidRPr="00975342">
              <w:rPr>
                <w:rFonts w:ascii="Times New Roman" w:cs="Times New Roman"/>
              </w:rPr>
              <w:t>совр</w:t>
            </w:r>
            <w:r w:rsidR="00A933D6" w:rsidRPr="00975342">
              <w:rPr>
                <w:rFonts w:ascii="Times New Roman" w:cs="Times New Roman"/>
              </w:rPr>
              <w:t>е</w:t>
            </w:r>
            <w:r w:rsidR="00A933D6" w:rsidRPr="00975342">
              <w:rPr>
                <w:rFonts w:ascii="Times New Roman" w:cs="Times New Roman"/>
              </w:rPr>
              <w:t xml:space="preserve">менных средствах </w:t>
            </w:r>
            <w:r w:rsidRPr="00975342">
              <w:rPr>
                <w:rFonts w:ascii="Times New Roman" w:cs="Times New Roman"/>
              </w:rPr>
              <w:t xml:space="preserve">производства. </w:t>
            </w:r>
            <w:r w:rsidR="00A933D6" w:rsidRPr="00975342">
              <w:rPr>
                <w:rFonts w:ascii="Times New Roman" w:cs="Times New Roman"/>
              </w:rPr>
              <w:t>Экскурсии</w:t>
            </w:r>
            <w:r w:rsidRPr="00975342">
              <w:rPr>
                <w:rFonts w:ascii="Times New Roman" w:cs="Times New Roman"/>
              </w:rPr>
              <w:t>. Подготовка рефератов</w:t>
            </w:r>
          </w:p>
        </w:tc>
      </w:tr>
      <w:tr w:rsidR="00535D25" w:rsidRPr="00975342" w:rsidTr="00712A40">
        <w:tc>
          <w:tcPr>
            <w:tcW w:w="0" w:type="auto"/>
            <w:gridSpan w:val="2"/>
          </w:tcPr>
          <w:p w:rsidR="00535D25" w:rsidRPr="00975342" w:rsidRDefault="00535D25" w:rsidP="00712A40">
            <w:pPr>
              <w:ind w:right="36"/>
              <w:jc w:val="center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  <w:i/>
              </w:rPr>
              <w:t>МОДУЛЬ 3. Современные и перспективные технологии</w:t>
            </w:r>
          </w:p>
        </w:tc>
      </w:tr>
      <w:tr w:rsidR="00535D25" w:rsidRPr="00975342" w:rsidTr="00712A40">
        <w:tc>
          <w:tcPr>
            <w:tcW w:w="0" w:type="auto"/>
          </w:tcPr>
          <w:p w:rsidR="00535D25" w:rsidRPr="00975342" w:rsidRDefault="00A933D6" w:rsidP="00712A40">
            <w:pPr>
              <w:ind w:right="3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Культура производства. Технологич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ская культура и культура труда</w:t>
            </w:r>
          </w:p>
        </w:tc>
        <w:tc>
          <w:tcPr>
            <w:tcW w:w="0" w:type="auto"/>
          </w:tcPr>
          <w:p w:rsidR="00535D25" w:rsidRPr="00975342" w:rsidRDefault="00535D25" w:rsidP="00A933D6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>Сбор дополнительной информации в Интернете и справочной литер</w:t>
            </w:r>
            <w:r w:rsidRPr="00975342">
              <w:rPr>
                <w:rFonts w:ascii="Times New Roman" w:cs="Times New Roman"/>
              </w:rPr>
              <w:t>а</w:t>
            </w:r>
            <w:r w:rsidRPr="00975342">
              <w:rPr>
                <w:rFonts w:ascii="Times New Roman" w:cs="Times New Roman"/>
              </w:rPr>
              <w:t xml:space="preserve">туре о технологической </w:t>
            </w:r>
            <w:r w:rsidR="00A933D6" w:rsidRPr="00975342">
              <w:rPr>
                <w:rFonts w:ascii="Times New Roman" w:cs="Times New Roman"/>
              </w:rPr>
              <w:t>культуре и культуре труда</w:t>
            </w:r>
            <w:r w:rsidRPr="00975342">
              <w:rPr>
                <w:rFonts w:ascii="Times New Roman" w:cs="Times New Roman"/>
              </w:rPr>
              <w:t xml:space="preserve">. </w:t>
            </w:r>
            <w:r w:rsidR="00A933D6" w:rsidRPr="00975342">
              <w:rPr>
                <w:rFonts w:ascii="Times New Roman" w:cs="Times New Roman"/>
              </w:rPr>
              <w:t>Самооценка личной культуры труда</w:t>
            </w:r>
          </w:p>
        </w:tc>
      </w:tr>
      <w:tr w:rsidR="00535D25" w:rsidRPr="00975342" w:rsidTr="00712A40">
        <w:tc>
          <w:tcPr>
            <w:tcW w:w="0" w:type="auto"/>
            <w:gridSpan w:val="2"/>
          </w:tcPr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4. Элементы техники и машин</w:t>
            </w:r>
          </w:p>
        </w:tc>
      </w:tr>
      <w:tr w:rsidR="00535D25" w:rsidRPr="00975342" w:rsidTr="00712A40">
        <w:tc>
          <w:tcPr>
            <w:tcW w:w="0" w:type="auto"/>
          </w:tcPr>
          <w:p w:rsidR="00535D25" w:rsidRPr="00975342" w:rsidRDefault="00A933D6" w:rsidP="00712A40">
            <w:pPr>
              <w:ind w:right="3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Двигатели. Воздушные, гидравлич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ские, паровые двигатели. Тепловые машины внутреннего сгорания. Реа</w:t>
            </w:r>
            <w:r w:rsidRPr="00975342">
              <w:rPr>
                <w:rFonts w:ascii="Times New Roman" w:cs="Times New Roman"/>
              </w:rPr>
              <w:t>к</w:t>
            </w:r>
            <w:r w:rsidRPr="00975342">
              <w:rPr>
                <w:rFonts w:ascii="Times New Roman" w:cs="Times New Roman"/>
              </w:rPr>
              <w:t>тивные и ракетные двигатели. Эле</w:t>
            </w:r>
            <w:r w:rsidRPr="00975342">
              <w:rPr>
                <w:rFonts w:ascii="Times New Roman" w:cs="Times New Roman"/>
              </w:rPr>
              <w:t>к</w:t>
            </w:r>
            <w:r w:rsidRPr="00975342">
              <w:rPr>
                <w:rFonts w:ascii="Times New Roman" w:cs="Times New Roman"/>
              </w:rPr>
              <w:t>трические двигатели</w:t>
            </w:r>
          </w:p>
        </w:tc>
        <w:tc>
          <w:tcPr>
            <w:tcW w:w="0" w:type="auto"/>
          </w:tcPr>
          <w:p w:rsidR="00535D25" w:rsidRPr="00975342" w:rsidRDefault="00535D25" w:rsidP="00A933D6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 xml:space="preserve">Ознакомление с конструкцией и принципами работы </w:t>
            </w:r>
            <w:r w:rsidR="00A933D6" w:rsidRPr="00975342">
              <w:rPr>
                <w:rFonts w:ascii="Times New Roman" w:cs="Times New Roman"/>
              </w:rPr>
              <w:t>двигателей и различных передаточных механи</w:t>
            </w:r>
            <w:r w:rsidR="00A933D6" w:rsidRPr="00975342">
              <w:rPr>
                <w:rFonts w:ascii="Times New Roman" w:cs="Times New Roman"/>
              </w:rPr>
              <w:t>з</w:t>
            </w:r>
            <w:r w:rsidR="00A933D6" w:rsidRPr="00975342">
              <w:rPr>
                <w:rFonts w:ascii="Times New Roman" w:cs="Times New Roman"/>
              </w:rPr>
              <w:t>мов</w:t>
            </w:r>
            <w:r w:rsidRPr="00975342">
              <w:rPr>
                <w:rFonts w:ascii="Times New Roman" w:cs="Times New Roman"/>
              </w:rPr>
              <w:t>.</w:t>
            </w:r>
          </w:p>
        </w:tc>
      </w:tr>
      <w:tr w:rsidR="00535D25" w:rsidRPr="00975342" w:rsidTr="00712A40">
        <w:tc>
          <w:tcPr>
            <w:tcW w:w="0" w:type="auto"/>
            <w:gridSpan w:val="2"/>
          </w:tcPr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5. Технологии получения, обработки, преобразования и использ</w:t>
            </w:r>
            <w:r w:rsidRPr="00975342">
              <w:rPr>
                <w:rFonts w:ascii="Times New Roman" w:cs="Times New Roman"/>
                <w:i/>
              </w:rPr>
              <w:t>о</w:t>
            </w:r>
            <w:r w:rsidRPr="00975342">
              <w:rPr>
                <w:rFonts w:ascii="Times New Roman" w:cs="Times New Roman"/>
                <w:i/>
              </w:rPr>
              <w:t>вания материалов</w:t>
            </w:r>
          </w:p>
        </w:tc>
      </w:tr>
      <w:tr w:rsidR="00535D25" w:rsidRPr="00975342" w:rsidTr="00712A40">
        <w:tc>
          <w:tcPr>
            <w:tcW w:w="0" w:type="auto"/>
          </w:tcPr>
          <w:p w:rsidR="00535D25" w:rsidRPr="00975342" w:rsidRDefault="00A933D6" w:rsidP="00712A40">
            <w:pPr>
              <w:ind w:left="-15" w:right="36"/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>Производство металлов, древесных материалов, синтетических материалов и пластмасс. Особенности производс</w:t>
            </w:r>
            <w:r w:rsidRPr="00975342">
              <w:rPr>
                <w:rFonts w:ascii="Times New Roman" w:cs="Times New Roman"/>
              </w:rPr>
              <w:t>т</w:t>
            </w:r>
            <w:r w:rsidRPr="00975342">
              <w:rPr>
                <w:rFonts w:ascii="Times New Roman" w:cs="Times New Roman"/>
              </w:rPr>
              <w:t>ва искусственных волокон в текстил</w:t>
            </w:r>
            <w:r w:rsidRPr="00975342">
              <w:rPr>
                <w:rFonts w:ascii="Times New Roman" w:cs="Times New Roman"/>
              </w:rPr>
              <w:t>ь</w:t>
            </w:r>
            <w:r w:rsidRPr="00975342">
              <w:rPr>
                <w:rFonts w:ascii="Times New Roman" w:cs="Times New Roman"/>
              </w:rPr>
              <w:t>ном производстве. Свойства искусс</w:t>
            </w:r>
            <w:r w:rsidRPr="00975342">
              <w:rPr>
                <w:rFonts w:ascii="Times New Roman" w:cs="Times New Roman"/>
              </w:rPr>
              <w:t>т</w:t>
            </w:r>
            <w:r w:rsidRPr="00975342">
              <w:rPr>
                <w:rFonts w:ascii="Times New Roman" w:cs="Times New Roman"/>
              </w:rPr>
              <w:t>венных волокон. Производственные технологии обработки конструкцио</w:t>
            </w:r>
            <w:r w:rsidRPr="00975342">
              <w:rPr>
                <w:rFonts w:ascii="Times New Roman" w:cs="Times New Roman"/>
              </w:rPr>
              <w:t>н</w:t>
            </w:r>
            <w:r w:rsidRPr="00975342">
              <w:rPr>
                <w:rFonts w:ascii="Times New Roman" w:cs="Times New Roman"/>
              </w:rPr>
              <w:t>ных материалов резанием. Произво</w:t>
            </w:r>
            <w:r w:rsidRPr="00975342">
              <w:rPr>
                <w:rFonts w:ascii="Times New Roman" w:cs="Times New Roman"/>
              </w:rPr>
              <w:t>д</w:t>
            </w:r>
            <w:r w:rsidRPr="00975342">
              <w:rPr>
                <w:rFonts w:ascii="Times New Roman" w:cs="Times New Roman"/>
              </w:rPr>
              <w:t>ственные технологии пластического формования материалов.</w:t>
            </w:r>
            <w:r w:rsidR="00FE719E" w:rsidRPr="00975342">
              <w:rPr>
                <w:rFonts w:ascii="Times New Roman" w:cs="Times New Roman"/>
              </w:rPr>
              <w:t xml:space="preserve"> </w:t>
            </w:r>
            <w:r w:rsidRPr="00975342">
              <w:rPr>
                <w:rFonts w:ascii="Times New Roman" w:cs="Times New Roman"/>
              </w:rPr>
              <w:t>Физ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>ко-</w:t>
            </w:r>
            <w:r w:rsidRPr="00975342">
              <w:rPr>
                <w:rFonts w:ascii="Times New Roman" w:cs="Times New Roman"/>
              </w:rPr>
              <w:lastRenderedPageBreak/>
              <w:t>химические и термические техн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логии обработки материалов</w:t>
            </w:r>
          </w:p>
        </w:tc>
        <w:tc>
          <w:tcPr>
            <w:tcW w:w="0" w:type="auto"/>
          </w:tcPr>
          <w:p w:rsidR="00535D25" w:rsidRPr="00975342" w:rsidRDefault="00FE719E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lastRenderedPageBreak/>
              <w:t>Проектные работы по изготовлению изделий на основе обработки ко</w:t>
            </w:r>
            <w:r w:rsidRPr="00975342">
              <w:rPr>
                <w:rFonts w:ascii="Times New Roman" w:cs="Times New Roman"/>
              </w:rPr>
              <w:t>н</w:t>
            </w:r>
            <w:r w:rsidRPr="00975342">
              <w:rPr>
                <w:rFonts w:ascii="Times New Roman" w:cs="Times New Roman"/>
              </w:rPr>
              <w:t>струкционных и текстильных м</w:t>
            </w:r>
            <w:r w:rsidRPr="00975342">
              <w:rPr>
                <w:rFonts w:ascii="Times New Roman" w:cs="Times New Roman"/>
              </w:rPr>
              <w:t>а</w:t>
            </w:r>
            <w:r w:rsidRPr="00975342">
              <w:rPr>
                <w:rFonts w:ascii="Times New Roman" w:cs="Times New Roman"/>
              </w:rPr>
              <w:t>териалов с помощью ручных инс</w:t>
            </w:r>
            <w:r w:rsidRPr="00975342">
              <w:rPr>
                <w:rFonts w:ascii="Times New Roman" w:cs="Times New Roman"/>
              </w:rPr>
              <w:t>т</w:t>
            </w:r>
            <w:r w:rsidRPr="00975342">
              <w:rPr>
                <w:rFonts w:ascii="Times New Roman" w:cs="Times New Roman"/>
              </w:rPr>
              <w:t>рументов, приспособлений и пр.</w:t>
            </w:r>
          </w:p>
        </w:tc>
      </w:tr>
      <w:tr w:rsidR="00535D25" w:rsidRPr="00975342" w:rsidTr="00712A40">
        <w:tc>
          <w:tcPr>
            <w:tcW w:w="0" w:type="auto"/>
            <w:gridSpan w:val="2"/>
          </w:tcPr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6. Технологии получения, преобразования и использования энергии</w:t>
            </w:r>
          </w:p>
        </w:tc>
      </w:tr>
      <w:tr w:rsidR="00535D25" w:rsidRPr="00975342" w:rsidTr="00712A40">
        <w:tc>
          <w:tcPr>
            <w:tcW w:w="0" w:type="auto"/>
          </w:tcPr>
          <w:p w:rsidR="00535D25" w:rsidRPr="00975342" w:rsidRDefault="00FE719E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>Энергия магнитного поля, Энергия электрического тока. Энергия эле</w:t>
            </w:r>
            <w:r w:rsidRPr="00975342">
              <w:rPr>
                <w:rFonts w:ascii="Times New Roman" w:cs="Times New Roman"/>
              </w:rPr>
              <w:t>к</w:t>
            </w:r>
            <w:r w:rsidRPr="00975342">
              <w:rPr>
                <w:rFonts w:ascii="Times New Roman" w:cs="Times New Roman"/>
              </w:rPr>
              <w:t>тромагнитного поля</w:t>
            </w:r>
          </w:p>
        </w:tc>
        <w:tc>
          <w:tcPr>
            <w:tcW w:w="0" w:type="auto"/>
          </w:tcPr>
          <w:p w:rsidR="00535D25" w:rsidRPr="00975342" w:rsidRDefault="00535D25" w:rsidP="00FE719E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>Сбор дополнительной информации в Интернете и справочной литер</w:t>
            </w:r>
            <w:r w:rsidRPr="00975342">
              <w:rPr>
                <w:rFonts w:ascii="Times New Roman" w:cs="Times New Roman"/>
              </w:rPr>
              <w:t>а</w:t>
            </w:r>
            <w:r w:rsidRPr="00975342">
              <w:rPr>
                <w:rFonts w:ascii="Times New Roman" w:cs="Times New Roman"/>
              </w:rPr>
              <w:t>туре об областях получения и пр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 xml:space="preserve">менения </w:t>
            </w:r>
            <w:r w:rsidR="00FE719E" w:rsidRPr="00975342">
              <w:rPr>
                <w:rFonts w:ascii="Times New Roman" w:cs="Times New Roman"/>
              </w:rPr>
              <w:t>магнитной, электрической и электромагнитной</w:t>
            </w:r>
            <w:r w:rsidRPr="00975342">
              <w:rPr>
                <w:rFonts w:ascii="Times New Roman" w:cs="Times New Roman"/>
              </w:rPr>
              <w:t xml:space="preserve"> энергии. </w:t>
            </w:r>
          </w:p>
        </w:tc>
      </w:tr>
      <w:tr w:rsidR="00535D25" w:rsidRPr="00975342" w:rsidTr="00712A40">
        <w:tc>
          <w:tcPr>
            <w:tcW w:w="0" w:type="auto"/>
            <w:gridSpan w:val="2"/>
          </w:tcPr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7. Технологии получения, обработки и использования информации</w:t>
            </w:r>
          </w:p>
        </w:tc>
      </w:tr>
      <w:tr w:rsidR="00535D25" w:rsidRPr="00975342" w:rsidTr="00712A40">
        <w:tc>
          <w:tcPr>
            <w:tcW w:w="0" w:type="auto"/>
          </w:tcPr>
          <w:p w:rsidR="00535D25" w:rsidRPr="00975342" w:rsidRDefault="00FE719E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>Источники и каналы получения и</w:t>
            </w:r>
            <w:r w:rsidRPr="00975342">
              <w:rPr>
                <w:rFonts w:ascii="Times New Roman" w:cs="Times New Roman"/>
              </w:rPr>
              <w:t>н</w:t>
            </w:r>
            <w:r w:rsidRPr="00975342">
              <w:rPr>
                <w:rFonts w:ascii="Times New Roman" w:cs="Times New Roman"/>
              </w:rPr>
              <w:t>формации. Метод наблюдения для п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лучения новой информации. Технич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ские средства проведения наблюдений. Опыты или эксперименты для получ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ния новой информации</w:t>
            </w:r>
          </w:p>
        </w:tc>
        <w:tc>
          <w:tcPr>
            <w:tcW w:w="0" w:type="auto"/>
          </w:tcPr>
          <w:p w:rsidR="00535D25" w:rsidRPr="00975342" w:rsidRDefault="00FE719E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>Составление формы протокола и проведение наблюдения реальных процессов</w:t>
            </w:r>
          </w:p>
        </w:tc>
      </w:tr>
      <w:tr w:rsidR="00535D25" w:rsidRPr="00975342" w:rsidTr="00712A40">
        <w:tc>
          <w:tcPr>
            <w:tcW w:w="0" w:type="auto"/>
            <w:gridSpan w:val="2"/>
          </w:tcPr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8. Социальные технологии</w:t>
            </w:r>
          </w:p>
        </w:tc>
      </w:tr>
      <w:tr w:rsidR="00535D25" w:rsidRPr="00975342" w:rsidTr="00712A40">
        <w:tc>
          <w:tcPr>
            <w:tcW w:w="0" w:type="auto"/>
          </w:tcPr>
          <w:p w:rsidR="00535D25" w:rsidRPr="00975342" w:rsidRDefault="00FE719E" w:rsidP="00712A40">
            <w:pPr>
              <w:ind w:left="-15" w:right="3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Назначение социологических исслед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ваний. Технологии опроса: анкетир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вание, интервью</w:t>
            </w:r>
          </w:p>
        </w:tc>
        <w:tc>
          <w:tcPr>
            <w:tcW w:w="0" w:type="auto"/>
          </w:tcPr>
          <w:p w:rsidR="00535D25" w:rsidRPr="00975342" w:rsidRDefault="00FE719E" w:rsidP="00712A40">
            <w:pPr>
              <w:ind w:left="-15" w:right="3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Составление вопросников, анкет и тестов. Проведение анкетирования и обработка полученных результ</w:t>
            </w:r>
            <w:r w:rsidRPr="00975342">
              <w:rPr>
                <w:rFonts w:ascii="Times New Roman" w:cs="Times New Roman"/>
              </w:rPr>
              <w:t>а</w:t>
            </w:r>
            <w:r w:rsidRPr="00975342">
              <w:rPr>
                <w:rFonts w:ascii="Times New Roman" w:cs="Times New Roman"/>
              </w:rPr>
              <w:t>тов</w:t>
            </w:r>
          </w:p>
        </w:tc>
      </w:tr>
      <w:tr w:rsidR="00535D25" w:rsidRPr="00975342" w:rsidTr="00712A40">
        <w:tc>
          <w:tcPr>
            <w:tcW w:w="0" w:type="auto"/>
            <w:gridSpan w:val="2"/>
          </w:tcPr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9. Технологии обработки пищевых продуктов</w:t>
            </w:r>
          </w:p>
        </w:tc>
      </w:tr>
      <w:tr w:rsidR="00535D25" w:rsidRPr="00975342" w:rsidTr="00712A40">
        <w:tc>
          <w:tcPr>
            <w:tcW w:w="0" w:type="auto"/>
          </w:tcPr>
          <w:p w:rsidR="005D5EB0" w:rsidRPr="00975342" w:rsidRDefault="00FE719E" w:rsidP="005D5EB0">
            <w:pPr>
              <w:ind w:left="-15" w:right="3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Характеристики основных пищевых продуктов, используемых в процессе приготовления</w:t>
            </w:r>
            <w:r w:rsidR="005D5EB0" w:rsidRPr="00975342">
              <w:rPr>
                <w:rFonts w:ascii="Times New Roman" w:cs="Times New Roman"/>
              </w:rPr>
              <w:t xml:space="preserve"> изделий из теста. Хлеб и продукты хлебопекарной промышле</w:t>
            </w:r>
            <w:r w:rsidR="005D5EB0" w:rsidRPr="00975342">
              <w:rPr>
                <w:rFonts w:ascii="Times New Roman" w:cs="Times New Roman"/>
              </w:rPr>
              <w:t>н</w:t>
            </w:r>
            <w:r w:rsidR="005D5EB0" w:rsidRPr="00975342">
              <w:rPr>
                <w:rFonts w:ascii="Times New Roman" w:cs="Times New Roman"/>
              </w:rPr>
              <w:t>ности. Мучные кондитерские изделия и тесто для их приготовления.</w:t>
            </w:r>
          </w:p>
          <w:p w:rsidR="005D5EB0" w:rsidRPr="00975342" w:rsidRDefault="005D5EB0" w:rsidP="005D5EB0">
            <w:pPr>
              <w:ind w:left="-15" w:right="3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Пищевая ценность рыбы. переработка рыбного сырья. Механическая и те</w:t>
            </w:r>
            <w:r w:rsidRPr="00975342">
              <w:rPr>
                <w:rFonts w:ascii="Times New Roman" w:cs="Times New Roman"/>
              </w:rPr>
              <w:t>п</w:t>
            </w:r>
            <w:r w:rsidRPr="00975342">
              <w:rPr>
                <w:rFonts w:ascii="Times New Roman" w:cs="Times New Roman"/>
              </w:rPr>
              <w:t>ловая кулинарная обработка рыбы. Нерыбные пищевые продукты моря. Рыбные консервы и пресервы</w:t>
            </w:r>
          </w:p>
        </w:tc>
        <w:tc>
          <w:tcPr>
            <w:tcW w:w="0" w:type="auto"/>
          </w:tcPr>
          <w:p w:rsidR="00535D25" w:rsidRPr="00975342" w:rsidRDefault="005D5EB0" w:rsidP="00712A40">
            <w:pPr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Изучение приготовления кулина</w:t>
            </w:r>
            <w:r w:rsidRPr="00975342">
              <w:rPr>
                <w:rFonts w:ascii="Times New Roman" w:cs="Times New Roman"/>
              </w:rPr>
              <w:t>р</w:t>
            </w:r>
            <w:r w:rsidRPr="00975342">
              <w:rPr>
                <w:rFonts w:ascii="Times New Roman" w:cs="Times New Roman"/>
              </w:rPr>
              <w:t>ных блюд из теста и органолепт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>ческая оценка их качества.</w:t>
            </w:r>
          </w:p>
          <w:p w:rsidR="005D5EB0" w:rsidRPr="00975342" w:rsidRDefault="005D5EB0" w:rsidP="00712A40">
            <w:pPr>
              <w:rPr>
                <w:rFonts w:ascii="Times New Roman" w:cs="Times New Roman"/>
              </w:rPr>
            </w:pPr>
          </w:p>
          <w:p w:rsidR="005D5EB0" w:rsidRPr="00975342" w:rsidRDefault="005D5EB0" w:rsidP="00712A40">
            <w:pPr>
              <w:rPr>
                <w:rFonts w:ascii="Times New Roman" w:cs="Times New Roman"/>
              </w:rPr>
            </w:pPr>
          </w:p>
          <w:p w:rsidR="005D5EB0" w:rsidRPr="00975342" w:rsidRDefault="005D5EB0" w:rsidP="00712A40">
            <w:pPr>
              <w:rPr>
                <w:rFonts w:ascii="Times New Roman" w:cs="Times New Roman"/>
              </w:rPr>
            </w:pPr>
          </w:p>
          <w:p w:rsidR="005D5EB0" w:rsidRPr="00975342" w:rsidRDefault="005D5EB0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>Определение доброкачественности рыбы и морепродуктов органоле</w:t>
            </w:r>
            <w:r w:rsidRPr="00975342">
              <w:rPr>
                <w:rFonts w:ascii="Times New Roman" w:cs="Times New Roman"/>
              </w:rPr>
              <w:t>п</w:t>
            </w:r>
            <w:r w:rsidRPr="00975342">
              <w:rPr>
                <w:rFonts w:ascii="Times New Roman" w:cs="Times New Roman"/>
              </w:rPr>
              <w:t>тическим методом. Изучение м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ханической обработки рыбы и м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репродуктов. Изучение пригото</w:t>
            </w:r>
            <w:r w:rsidRPr="00975342">
              <w:rPr>
                <w:rFonts w:ascii="Times New Roman" w:cs="Times New Roman"/>
              </w:rPr>
              <w:t>в</w:t>
            </w:r>
            <w:r w:rsidRPr="00975342">
              <w:rPr>
                <w:rFonts w:ascii="Times New Roman" w:cs="Times New Roman"/>
              </w:rPr>
              <w:t>ления блюд из рыбы и морепр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дуктов</w:t>
            </w:r>
          </w:p>
        </w:tc>
      </w:tr>
      <w:tr w:rsidR="00535D25" w:rsidRPr="00975342" w:rsidTr="00712A40">
        <w:tc>
          <w:tcPr>
            <w:tcW w:w="0" w:type="auto"/>
            <w:gridSpan w:val="2"/>
          </w:tcPr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10. Технологии растениеводства</w:t>
            </w:r>
          </w:p>
        </w:tc>
      </w:tr>
      <w:tr w:rsidR="00535D25" w:rsidRPr="00975342" w:rsidTr="00712A40">
        <w:tc>
          <w:tcPr>
            <w:tcW w:w="0" w:type="auto"/>
          </w:tcPr>
          <w:p w:rsidR="00535D25" w:rsidRPr="00975342" w:rsidRDefault="005D5EB0" w:rsidP="00712A40">
            <w:pPr>
              <w:ind w:left="-15" w:right="3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Грибы. Их значение в природе и жизни человека. Характеристика искусстве</w:t>
            </w:r>
            <w:r w:rsidRPr="00975342">
              <w:rPr>
                <w:rFonts w:ascii="Times New Roman" w:cs="Times New Roman"/>
              </w:rPr>
              <w:t>н</w:t>
            </w:r>
            <w:r w:rsidRPr="00975342">
              <w:rPr>
                <w:rFonts w:ascii="Times New Roman" w:cs="Times New Roman"/>
              </w:rPr>
              <w:t>но выращиваемых съедобных грибов. Требования к среде и условиям их в</w:t>
            </w:r>
            <w:r w:rsidRPr="00975342">
              <w:rPr>
                <w:rFonts w:ascii="Times New Roman" w:cs="Times New Roman"/>
              </w:rPr>
              <w:t>ы</w:t>
            </w:r>
            <w:r w:rsidRPr="00975342">
              <w:rPr>
                <w:rFonts w:ascii="Times New Roman" w:cs="Times New Roman"/>
              </w:rPr>
              <w:t>ращивания. Технологии ухода за грибницами и получение урожая ша</w:t>
            </w:r>
            <w:r w:rsidRPr="00975342">
              <w:rPr>
                <w:rFonts w:ascii="Times New Roman" w:cs="Times New Roman"/>
              </w:rPr>
              <w:t>м</w:t>
            </w:r>
            <w:r w:rsidRPr="00975342">
              <w:rPr>
                <w:rFonts w:ascii="Times New Roman" w:cs="Times New Roman"/>
              </w:rPr>
              <w:t>пиньонов и вешенок. Безопасные те</w:t>
            </w:r>
            <w:r w:rsidRPr="00975342">
              <w:rPr>
                <w:rFonts w:ascii="Times New Roman" w:cs="Times New Roman"/>
              </w:rPr>
              <w:t>х</w:t>
            </w:r>
            <w:r w:rsidRPr="00975342">
              <w:rPr>
                <w:rFonts w:ascii="Times New Roman" w:cs="Times New Roman"/>
              </w:rPr>
              <w:t>нологии сбора и заготовки дикораст</w:t>
            </w:r>
            <w:r w:rsidRPr="00975342">
              <w:rPr>
                <w:rFonts w:ascii="Times New Roman" w:cs="Times New Roman"/>
              </w:rPr>
              <w:t>у</w:t>
            </w:r>
            <w:r w:rsidRPr="00975342">
              <w:rPr>
                <w:rFonts w:ascii="Times New Roman" w:cs="Times New Roman"/>
              </w:rPr>
              <w:t>щих грибов</w:t>
            </w:r>
          </w:p>
        </w:tc>
        <w:tc>
          <w:tcPr>
            <w:tcW w:w="0" w:type="auto"/>
          </w:tcPr>
          <w:p w:rsidR="00535D25" w:rsidRPr="00975342" w:rsidRDefault="005D5EB0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>Определение по внешнему виду групп одноклеточных и многокл</w:t>
            </w:r>
            <w:r w:rsidRPr="00975342">
              <w:rPr>
                <w:rFonts w:ascii="Times New Roman" w:cs="Times New Roman"/>
              </w:rPr>
              <w:t>е</w:t>
            </w:r>
            <w:r w:rsidRPr="00975342">
              <w:rPr>
                <w:rFonts w:ascii="Times New Roman" w:cs="Times New Roman"/>
              </w:rPr>
              <w:t>точных грибов. Определение по внешнему виду культивируемых</w:t>
            </w:r>
            <w:r w:rsidR="007671A9" w:rsidRPr="00975342">
              <w:rPr>
                <w:rFonts w:ascii="Times New Roman" w:cs="Times New Roman"/>
              </w:rPr>
              <w:t xml:space="preserve"> грибов. Владение безопасными способами сбора и заготовки грибов</w:t>
            </w:r>
          </w:p>
        </w:tc>
      </w:tr>
      <w:tr w:rsidR="00535D25" w:rsidRPr="00975342" w:rsidTr="00712A40">
        <w:tc>
          <w:tcPr>
            <w:tcW w:w="0" w:type="auto"/>
            <w:gridSpan w:val="2"/>
          </w:tcPr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  <w:i/>
              </w:rPr>
              <w:t>МОДУЛЬ 11. Технологии животноводства</w:t>
            </w:r>
          </w:p>
        </w:tc>
      </w:tr>
      <w:tr w:rsidR="00535D25" w:rsidRPr="00975342" w:rsidTr="00712A40">
        <w:tc>
          <w:tcPr>
            <w:tcW w:w="0" w:type="auto"/>
          </w:tcPr>
          <w:p w:rsidR="00535D25" w:rsidRPr="00975342" w:rsidRDefault="007671A9" w:rsidP="00712A40">
            <w:pPr>
              <w:ind w:left="-15" w:right="36"/>
              <w:rPr>
                <w:rFonts w:ascii="Times New Roman" w:cs="Times New Roman"/>
              </w:rPr>
            </w:pPr>
            <w:r w:rsidRPr="00975342">
              <w:rPr>
                <w:rFonts w:ascii="Times New Roman" w:cs="Times New Roman"/>
              </w:rPr>
              <w:t>Корма для животных. Состав кормов и их питательность. Составление раци</w:t>
            </w:r>
            <w:r w:rsidRPr="00975342">
              <w:rPr>
                <w:rFonts w:ascii="Times New Roman" w:cs="Times New Roman"/>
              </w:rPr>
              <w:t>о</w:t>
            </w:r>
            <w:r w:rsidRPr="00975342">
              <w:rPr>
                <w:rFonts w:ascii="Times New Roman" w:cs="Times New Roman"/>
              </w:rPr>
              <w:t>нов кормления. Подготовка кормов к скармливанию и раздача животным</w:t>
            </w:r>
          </w:p>
          <w:p w:rsidR="00535D25" w:rsidRPr="00975342" w:rsidRDefault="00535D25" w:rsidP="00712A40">
            <w:pPr>
              <w:jc w:val="center"/>
              <w:rPr>
                <w:rFonts w:ascii="Times New Roman" w:cs="Times New Roman"/>
                <w:i/>
              </w:rPr>
            </w:pPr>
          </w:p>
        </w:tc>
        <w:tc>
          <w:tcPr>
            <w:tcW w:w="0" w:type="auto"/>
          </w:tcPr>
          <w:p w:rsidR="00535D25" w:rsidRPr="00975342" w:rsidRDefault="007671A9" w:rsidP="00712A40">
            <w:pPr>
              <w:rPr>
                <w:rFonts w:ascii="Times New Roman" w:cs="Times New Roman"/>
                <w:i/>
              </w:rPr>
            </w:pPr>
            <w:r w:rsidRPr="00975342">
              <w:rPr>
                <w:rFonts w:ascii="Times New Roman" w:cs="Times New Roman"/>
              </w:rPr>
              <w:t>Сбор информации и описание у</w:t>
            </w:r>
            <w:r w:rsidRPr="00975342">
              <w:rPr>
                <w:rFonts w:ascii="Times New Roman" w:cs="Times New Roman"/>
              </w:rPr>
              <w:t>с</w:t>
            </w:r>
            <w:r w:rsidRPr="00975342">
              <w:rPr>
                <w:rFonts w:ascii="Times New Roman" w:cs="Times New Roman"/>
              </w:rPr>
              <w:t>ловий содержания домашних ж</w:t>
            </w:r>
            <w:r w:rsidRPr="00975342">
              <w:rPr>
                <w:rFonts w:ascii="Times New Roman" w:cs="Times New Roman"/>
              </w:rPr>
              <w:t>и</w:t>
            </w:r>
            <w:r w:rsidRPr="00975342">
              <w:rPr>
                <w:rFonts w:ascii="Times New Roman" w:cs="Times New Roman"/>
              </w:rPr>
              <w:t>вотных в своей семье, семьях др</w:t>
            </w:r>
            <w:r w:rsidRPr="00975342">
              <w:rPr>
                <w:rFonts w:ascii="Times New Roman" w:cs="Times New Roman"/>
              </w:rPr>
              <w:t>у</w:t>
            </w:r>
            <w:r w:rsidRPr="00975342">
              <w:rPr>
                <w:rFonts w:ascii="Times New Roman" w:cs="Times New Roman"/>
              </w:rPr>
              <w:t>зей. Выявление проблем бездомных животных для своего города</w:t>
            </w:r>
          </w:p>
        </w:tc>
      </w:tr>
    </w:tbl>
    <w:p w:rsidR="00881707" w:rsidRPr="00975342" w:rsidRDefault="00881707" w:rsidP="001C1502">
      <w:pPr>
        <w:jc w:val="center"/>
        <w:rPr>
          <w:rFonts w:ascii="Times New Roman" w:cs="Times New Roman"/>
          <w:b/>
          <w:u w:val="single"/>
        </w:rPr>
      </w:pPr>
    </w:p>
    <w:p w:rsidR="00535D25" w:rsidRPr="00FE5831" w:rsidRDefault="00535D25" w:rsidP="00535D25">
      <w:pPr>
        <w:spacing w:after="128"/>
        <w:jc w:val="center"/>
        <w:rPr>
          <w:b/>
          <w:sz w:val="28"/>
          <w:szCs w:val="28"/>
          <w:u w:val="single"/>
        </w:rPr>
      </w:pPr>
      <w:r w:rsidRPr="00FE5831">
        <w:rPr>
          <w:b/>
          <w:sz w:val="28"/>
          <w:szCs w:val="28"/>
          <w:u w:val="single"/>
        </w:rPr>
        <w:t>Тематическое</w:t>
      </w:r>
      <w:r w:rsidRPr="00FE5831">
        <w:rPr>
          <w:b/>
          <w:sz w:val="28"/>
          <w:szCs w:val="28"/>
          <w:u w:val="single"/>
        </w:rPr>
        <w:t xml:space="preserve"> </w:t>
      </w:r>
      <w:r w:rsidRPr="00FE5831">
        <w:rPr>
          <w:b/>
          <w:sz w:val="28"/>
          <w:szCs w:val="28"/>
          <w:u w:val="single"/>
        </w:rPr>
        <w:t>планирование</w:t>
      </w:r>
    </w:p>
    <w:p w:rsidR="00535D25" w:rsidRPr="00B0120C" w:rsidRDefault="00535D25" w:rsidP="00535D25">
      <w:pPr>
        <w:spacing w:after="128"/>
        <w:jc w:val="center"/>
        <w:rPr>
          <w:rStyle w:val="FontStyle23"/>
          <w:b/>
          <w:sz w:val="24"/>
          <w:szCs w:val="24"/>
        </w:rPr>
      </w:pPr>
    </w:p>
    <w:tbl>
      <w:tblPr>
        <w:tblStyle w:val="a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567"/>
        <w:gridCol w:w="2268"/>
        <w:gridCol w:w="708"/>
        <w:gridCol w:w="851"/>
        <w:gridCol w:w="992"/>
        <w:gridCol w:w="709"/>
        <w:gridCol w:w="709"/>
      </w:tblGrid>
      <w:tr w:rsidR="00535D25" w:rsidRPr="00D16991" w:rsidTr="00712A40">
        <w:tc>
          <w:tcPr>
            <w:tcW w:w="567" w:type="dxa"/>
            <w:vMerge w:val="restart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№</w:t>
            </w:r>
          </w:p>
        </w:tc>
        <w:tc>
          <w:tcPr>
            <w:tcW w:w="1418" w:type="dxa"/>
            <w:vMerge w:val="restart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Модуль</w:t>
            </w:r>
          </w:p>
        </w:tc>
        <w:tc>
          <w:tcPr>
            <w:tcW w:w="1276" w:type="dxa"/>
            <w:gridSpan w:val="2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 xml:space="preserve">Кол-во </w:t>
            </w:r>
          </w:p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часов</w:t>
            </w:r>
          </w:p>
        </w:tc>
        <w:tc>
          <w:tcPr>
            <w:tcW w:w="2268" w:type="dxa"/>
            <w:vMerge w:val="restart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Тема</w:t>
            </w:r>
          </w:p>
        </w:tc>
        <w:tc>
          <w:tcPr>
            <w:tcW w:w="2551" w:type="dxa"/>
            <w:gridSpan w:val="3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Количество часов</w:t>
            </w:r>
          </w:p>
        </w:tc>
        <w:tc>
          <w:tcPr>
            <w:tcW w:w="1418" w:type="dxa"/>
            <w:gridSpan w:val="2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Из них:</w:t>
            </w:r>
          </w:p>
        </w:tc>
      </w:tr>
      <w:tr w:rsidR="00535D25" w:rsidRPr="00D16991" w:rsidTr="00712A40">
        <w:tc>
          <w:tcPr>
            <w:tcW w:w="567" w:type="dxa"/>
            <w:vMerge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418" w:type="dxa"/>
            <w:vMerge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709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ПП</w:t>
            </w:r>
          </w:p>
        </w:tc>
        <w:tc>
          <w:tcPr>
            <w:tcW w:w="567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РП</w:t>
            </w:r>
          </w:p>
        </w:tc>
        <w:tc>
          <w:tcPr>
            <w:tcW w:w="2268" w:type="dxa"/>
            <w:vMerge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708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всего</w:t>
            </w:r>
          </w:p>
        </w:tc>
        <w:tc>
          <w:tcPr>
            <w:tcW w:w="851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те</w:t>
            </w:r>
            <w:r w:rsidRPr="00B0120C">
              <w:rPr>
                <w:rFonts w:ascii="Times New Roman"/>
                <w:b/>
              </w:rPr>
              <w:t>о</w:t>
            </w:r>
            <w:r w:rsidRPr="00B0120C">
              <w:rPr>
                <w:rFonts w:ascii="Times New Roman"/>
                <w:b/>
              </w:rPr>
              <w:t>рия</w:t>
            </w:r>
          </w:p>
        </w:tc>
        <w:tc>
          <w:tcPr>
            <w:tcW w:w="992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пра</w:t>
            </w:r>
            <w:r w:rsidRPr="00B0120C">
              <w:rPr>
                <w:rFonts w:ascii="Times New Roman"/>
                <w:b/>
              </w:rPr>
              <w:t>к</w:t>
            </w:r>
            <w:r w:rsidRPr="00B0120C">
              <w:rPr>
                <w:rFonts w:ascii="Times New Roman"/>
                <w:b/>
              </w:rPr>
              <w:t>тика</w:t>
            </w:r>
          </w:p>
        </w:tc>
        <w:tc>
          <w:tcPr>
            <w:tcW w:w="709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пр.</w:t>
            </w:r>
          </w:p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р</w:t>
            </w:r>
            <w:r w:rsidRPr="00B0120C">
              <w:rPr>
                <w:rFonts w:ascii="Times New Roman"/>
                <w:b/>
              </w:rPr>
              <w:t>а</w:t>
            </w:r>
            <w:r w:rsidRPr="00B0120C">
              <w:rPr>
                <w:rFonts w:ascii="Times New Roman"/>
                <w:b/>
              </w:rPr>
              <w:t>бот</w:t>
            </w:r>
          </w:p>
        </w:tc>
        <w:tc>
          <w:tcPr>
            <w:tcW w:w="709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  <w:b/>
              </w:rPr>
            </w:pPr>
            <w:r w:rsidRPr="00B0120C">
              <w:rPr>
                <w:rFonts w:ascii="Times New Roman"/>
                <w:b/>
              </w:rPr>
              <w:t>лаб. р</w:t>
            </w:r>
            <w:r w:rsidRPr="00B0120C">
              <w:rPr>
                <w:rFonts w:ascii="Times New Roman"/>
                <w:b/>
              </w:rPr>
              <w:t>а</w:t>
            </w:r>
            <w:r w:rsidRPr="00B0120C">
              <w:rPr>
                <w:rFonts w:ascii="Times New Roman"/>
                <w:b/>
              </w:rPr>
              <w:t>бот</w:t>
            </w:r>
          </w:p>
        </w:tc>
      </w:tr>
      <w:tr w:rsidR="00DD0AF8" w:rsidRPr="00D16991" w:rsidTr="00712A40">
        <w:tc>
          <w:tcPr>
            <w:tcW w:w="567" w:type="dxa"/>
            <w:vMerge w:val="restart"/>
          </w:tcPr>
          <w:p w:rsidR="00DD0AF8" w:rsidRPr="00B0120C" w:rsidRDefault="00DD0AF8" w:rsidP="00712A40">
            <w:pPr>
              <w:rPr>
                <w:rFonts w:ascii="Times New Roman"/>
              </w:rPr>
            </w:pPr>
            <w:r w:rsidRPr="00B0120C">
              <w:rPr>
                <w:rFonts w:ascii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DD0AF8" w:rsidRPr="00B0120C" w:rsidRDefault="00DD0AF8" w:rsidP="00712A40">
            <w:pPr>
              <w:rPr>
                <w:rStyle w:val="FontStyle22"/>
                <w:b w:val="0"/>
                <w:i/>
                <w:sz w:val="24"/>
                <w:szCs w:val="24"/>
              </w:rPr>
            </w:pPr>
            <w:r>
              <w:rPr>
                <w:rFonts w:ascii="Times New Roman"/>
                <w:i/>
              </w:rPr>
              <w:t>Методы и средства творческой и проек</w:t>
            </w:r>
            <w:r>
              <w:rPr>
                <w:rFonts w:ascii="Times New Roman"/>
                <w:i/>
              </w:rPr>
              <w:t>т</w:t>
            </w:r>
            <w:r>
              <w:rPr>
                <w:rFonts w:ascii="Times New Roman"/>
                <w:i/>
              </w:rPr>
              <w:t>ной де</w:t>
            </w:r>
            <w:r>
              <w:rPr>
                <w:rFonts w:ascii="Times New Roman"/>
                <w:i/>
              </w:rPr>
              <w:t>я</w:t>
            </w:r>
            <w:r>
              <w:rPr>
                <w:rFonts w:ascii="Times New Roman"/>
                <w:i/>
              </w:rPr>
              <w:t>тельности</w:t>
            </w:r>
          </w:p>
        </w:tc>
        <w:tc>
          <w:tcPr>
            <w:tcW w:w="709" w:type="dxa"/>
            <w:vMerge w:val="restart"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AF8" w:rsidRPr="00B0120C" w:rsidRDefault="00DD0AF8" w:rsidP="00712A40">
            <w:pPr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708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51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DD0AF8" w:rsidRPr="00D16991" w:rsidTr="00712A40">
        <w:tc>
          <w:tcPr>
            <w:tcW w:w="567" w:type="dxa"/>
            <w:vMerge/>
          </w:tcPr>
          <w:p w:rsidR="00DD0AF8" w:rsidRPr="00B0120C" w:rsidRDefault="00DD0AF8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DD0AF8" w:rsidRDefault="00DD0AF8" w:rsidP="00712A40">
            <w:pPr>
              <w:rPr>
                <w:rFonts w:ascii="Times New Roman"/>
                <w:i/>
              </w:rPr>
            </w:pPr>
          </w:p>
        </w:tc>
        <w:tc>
          <w:tcPr>
            <w:tcW w:w="709" w:type="dxa"/>
            <w:vMerge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AF8" w:rsidRDefault="00DD0AF8" w:rsidP="00712A40">
            <w:pPr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Проектная док</w:t>
            </w:r>
            <w:r>
              <w:rPr>
                <w:rStyle w:val="FontStyle25"/>
                <w:b w:val="0"/>
                <w:sz w:val="24"/>
                <w:szCs w:val="24"/>
              </w:rPr>
              <w:t>у</w:t>
            </w:r>
            <w:r>
              <w:rPr>
                <w:rStyle w:val="FontStyle25"/>
                <w:b w:val="0"/>
                <w:sz w:val="24"/>
                <w:szCs w:val="24"/>
              </w:rPr>
              <w:t>ментация</w:t>
            </w:r>
          </w:p>
        </w:tc>
        <w:tc>
          <w:tcPr>
            <w:tcW w:w="708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51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c>
          <w:tcPr>
            <w:tcW w:w="567" w:type="dxa"/>
            <w:vMerge w:val="restart"/>
          </w:tcPr>
          <w:p w:rsidR="00535D25" w:rsidRPr="00B0120C" w:rsidRDefault="00535D25" w:rsidP="00712A40">
            <w:pPr>
              <w:rPr>
                <w:rFonts w:ascii="Times New Roman"/>
              </w:rPr>
            </w:pPr>
            <w:r w:rsidRPr="00B0120C">
              <w:rPr>
                <w:rFonts w:ascii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535D25" w:rsidRPr="007671A9" w:rsidRDefault="00535D25" w:rsidP="00712A40">
            <w:pPr>
              <w:rPr>
                <w:rFonts w:ascii="Times New Roman" w:cs="Times New Roman"/>
                <w:b/>
                <w:i/>
              </w:rPr>
            </w:pPr>
            <w:r w:rsidRPr="007671A9">
              <w:rPr>
                <w:rStyle w:val="FontStyle22"/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Основы произво</w:t>
            </w:r>
            <w:r w:rsidRPr="007671A9">
              <w:rPr>
                <w:rStyle w:val="FontStyle22"/>
                <w:rFonts w:ascii="Times New Roman" w:hAnsi="Times New Roman" w:cs="Times New Roman"/>
                <w:b w:val="0"/>
                <w:i/>
                <w:sz w:val="24"/>
                <w:szCs w:val="24"/>
              </w:rPr>
              <w:t>д</w:t>
            </w:r>
            <w:r w:rsidRPr="007671A9">
              <w:rPr>
                <w:rStyle w:val="FontStyle22"/>
                <w:rFonts w:ascii="Times New Roman" w:hAnsi="Times New Roman" w:cs="Times New Roman"/>
                <w:b w:val="0"/>
                <w:i/>
                <w:sz w:val="24"/>
                <w:szCs w:val="24"/>
              </w:rPr>
              <w:t>ства</w:t>
            </w:r>
            <w:r w:rsidRPr="007671A9">
              <w:rPr>
                <w:rFonts w:ascii="Times New Roman" w:cs="Times New Roman"/>
                <w:b/>
                <w:i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535D25" w:rsidRPr="00DD0AF8" w:rsidRDefault="00535D25" w:rsidP="00712A40">
            <w:pPr>
              <w:tabs>
                <w:tab w:val="left" w:pos="2580"/>
              </w:tabs>
              <w:rPr>
                <w:rFonts w:ascii="Times New Roman" w:cs="Times New Roman"/>
              </w:rPr>
            </w:pPr>
            <w:r w:rsidRPr="00DD0AF8">
              <w:rPr>
                <w:rFonts w:ascii="Times New Roman" w:cs="Times New Roman"/>
              </w:rPr>
              <w:t>4</w:t>
            </w:r>
          </w:p>
        </w:tc>
        <w:tc>
          <w:tcPr>
            <w:tcW w:w="567" w:type="dxa"/>
            <w:vMerge w:val="restart"/>
          </w:tcPr>
          <w:p w:rsidR="00535D25" w:rsidRPr="00DD0AF8" w:rsidRDefault="00394F0A" w:rsidP="00712A40">
            <w:pPr>
              <w:tabs>
                <w:tab w:val="left" w:pos="2580"/>
              </w:tabs>
              <w:rPr>
                <w:rFonts w:ascii="Times New Roman" w:cs="Times New Roman"/>
              </w:rPr>
            </w:pPr>
            <w:r w:rsidRPr="00DD0AF8">
              <w:rPr>
                <w:rFonts w:ascii="Times New Roman" w:cs="Times New Roman"/>
              </w:rPr>
              <w:t>2</w:t>
            </w:r>
          </w:p>
        </w:tc>
        <w:tc>
          <w:tcPr>
            <w:tcW w:w="2268" w:type="dxa"/>
          </w:tcPr>
          <w:p w:rsidR="00535D25" w:rsidRPr="00B0120C" w:rsidRDefault="007671A9" w:rsidP="00712A40">
            <w:pPr>
              <w:tabs>
                <w:tab w:val="left" w:pos="2580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>Современные средства труда</w:t>
            </w:r>
          </w:p>
        </w:tc>
        <w:tc>
          <w:tcPr>
            <w:tcW w:w="708" w:type="dxa"/>
          </w:tcPr>
          <w:p w:rsidR="00535D25" w:rsidRPr="00B0120C" w:rsidRDefault="00394F0A" w:rsidP="00712A40">
            <w:pPr>
              <w:tabs>
                <w:tab w:val="left" w:pos="258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51" w:type="dxa"/>
          </w:tcPr>
          <w:p w:rsidR="00535D25" w:rsidRPr="00B0120C" w:rsidRDefault="00394F0A" w:rsidP="00712A40">
            <w:pPr>
              <w:tabs>
                <w:tab w:val="left" w:pos="258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992" w:type="dxa"/>
          </w:tcPr>
          <w:p w:rsidR="00535D25" w:rsidRPr="00B0120C" w:rsidRDefault="00394F0A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709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c>
          <w:tcPr>
            <w:tcW w:w="567" w:type="dxa"/>
            <w:vMerge/>
          </w:tcPr>
          <w:p w:rsidR="00535D25" w:rsidRPr="00B0120C" w:rsidRDefault="00535D25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535D25" w:rsidRDefault="00535D25" w:rsidP="00712A40">
            <w:pPr>
              <w:rPr>
                <w:rStyle w:val="FontStyle22"/>
                <w:b w:val="0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35D25" w:rsidRDefault="00535D25" w:rsidP="00712A40">
            <w:pPr>
              <w:tabs>
                <w:tab w:val="left" w:pos="2580"/>
              </w:tabs>
              <w:rPr>
                <w:rFonts w:ascii="Times New Roman"/>
              </w:rPr>
            </w:pPr>
          </w:p>
        </w:tc>
        <w:tc>
          <w:tcPr>
            <w:tcW w:w="567" w:type="dxa"/>
            <w:vMerge/>
          </w:tcPr>
          <w:p w:rsidR="00535D25" w:rsidRDefault="00535D25" w:rsidP="00712A40">
            <w:pPr>
              <w:tabs>
                <w:tab w:val="left" w:pos="2580"/>
              </w:tabs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535D25" w:rsidRPr="00B0120C" w:rsidRDefault="00394F0A" w:rsidP="00712A40">
            <w:pPr>
              <w:tabs>
                <w:tab w:val="left" w:pos="2580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>Средства труда с</w:t>
            </w:r>
            <w:r>
              <w:rPr>
                <w:rFonts w:ascii="Times New Roman"/>
              </w:rPr>
              <w:t>о</w:t>
            </w:r>
            <w:r>
              <w:rPr>
                <w:rFonts w:ascii="Times New Roman"/>
              </w:rPr>
              <w:t>временного прои</w:t>
            </w:r>
            <w:r>
              <w:rPr>
                <w:rFonts w:ascii="Times New Roman"/>
              </w:rPr>
              <w:t>з</w:t>
            </w:r>
            <w:r>
              <w:rPr>
                <w:rFonts w:ascii="Times New Roman"/>
              </w:rPr>
              <w:t>водства</w:t>
            </w:r>
          </w:p>
        </w:tc>
        <w:tc>
          <w:tcPr>
            <w:tcW w:w="708" w:type="dxa"/>
          </w:tcPr>
          <w:p w:rsidR="00535D25" w:rsidRDefault="00394F0A" w:rsidP="00712A40">
            <w:pPr>
              <w:tabs>
                <w:tab w:val="left" w:pos="258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51" w:type="dxa"/>
          </w:tcPr>
          <w:p w:rsidR="00535D25" w:rsidRDefault="00394F0A" w:rsidP="00712A40">
            <w:pPr>
              <w:tabs>
                <w:tab w:val="left" w:pos="2580"/>
              </w:tabs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992" w:type="dxa"/>
          </w:tcPr>
          <w:p w:rsidR="00535D25" w:rsidRDefault="00394F0A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709" w:type="dxa"/>
          </w:tcPr>
          <w:p w:rsidR="00535D25" w:rsidRDefault="00394F0A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DD0AF8" w:rsidRPr="00D16991" w:rsidTr="00712A40">
        <w:tc>
          <w:tcPr>
            <w:tcW w:w="567" w:type="dxa"/>
            <w:vMerge w:val="restart"/>
          </w:tcPr>
          <w:p w:rsidR="00DD0AF8" w:rsidRPr="00B0120C" w:rsidRDefault="00DD0AF8" w:rsidP="00712A40">
            <w:pPr>
              <w:rPr>
                <w:rFonts w:ascii="Times New Roman"/>
              </w:rPr>
            </w:pPr>
            <w:r w:rsidRPr="00B0120C">
              <w:rPr>
                <w:rFonts w:ascii="Times New Roman"/>
              </w:rPr>
              <w:t>3</w:t>
            </w:r>
          </w:p>
        </w:tc>
        <w:tc>
          <w:tcPr>
            <w:tcW w:w="1418" w:type="dxa"/>
            <w:vMerge w:val="restart"/>
          </w:tcPr>
          <w:p w:rsidR="00DD0AF8" w:rsidRPr="00B0120C" w:rsidRDefault="00DD0AF8" w:rsidP="00712A40">
            <w:pPr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Совр</w:t>
            </w:r>
            <w:r>
              <w:rPr>
                <w:rFonts w:ascii="Times New Roman"/>
                <w:i/>
              </w:rPr>
              <w:t>е</w:t>
            </w:r>
            <w:r>
              <w:rPr>
                <w:rFonts w:ascii="Times New Roman"/>
                <w:i/>
              </w:rPr>
              <w:t>менные и перспе</w:t>
            </w:r>
            <w:r>
              <w:rPr>
                <w:rFonts w:ascii="Times New Roman"/>
                <w:i/>
              </w:rPr>
              <w:t>к</w:t>
            </w:r>
            <w:r>
              <w:rPr>
                <w:rFonts w:ascii="Times New Roman"/>
                <w:i/>
              </w:rPr>
              <w:t>тивные технологии</w:t>
            </w:r>
          </w:p>
        </w:tc>
        <w:tc>
          <w:tcPr>
            <w:tcW w:w="709" w:type="dxa"/>
            <w:vMerge w:val="restart"/>
          </w:tcPr>
          <w:p w:rsidR="00DD0AF8" w:rsidRPr="00B0120C" w:rsidRDefault="00DD0AF8" w:rsidP="00712A40">
            <w:pPr>
              <w:shd w:val="clear" w:color="auto" w:fill="FFFFFF"/>
              <w:tabs>
                <w:tab w:val="left" w:pos="533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567" w:type="dxa"/>
            <w:vMerge w:val="restart"/>
          </w:tcPr>
          <w:p w:rsidR="00DD0AF8" w:rsidRPr="00B0120C" w:rsidRDefault="00DD0AF8" w:rsidP="00712A40">
            <w:pPr>
              <w:shd w:val="clear" w:color="auto" w:fill="FFFFFF"/>
              <w:tabs>
                <w:tab w:val="left" w:pos="533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268" w:type="dxa"/>
          </w:tcPr>
          <w:p w:rsidR="00DD0AF8" w:rsidRPr="00B0120C" w:rsidRDefault="00DD0AF8" w:rsidP="00712A40">
            <w:pPr>
              <w:shd w:val="clear" w:color="auto" w:fill="FFFFFF"/>
              <w:tabs>
                <w:tab w:val="left" w:pos="533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>Культура прои</w:t>
            </w:r>
            <w:r>
              <w:rPr>
                <w:rFonts w:ascii="Times New Roman"/>
              </w:rPr>
              <w:t>з</w:t>
            </w:r>
            <w:r>
              <w:rPr>
                <w:rFonts w:ascii="Times New Roman"/>
              </w:rPr>
              <w:t>водства</w:t>
            </w:r>
          </w:p>
        </w:tc>
        <w:tc>
          <w:tcPr>
            <w:tcW w:w="708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51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DD0AF8" w:rsidRPr="00D16991" w:rsidTr="00712A40">
        <w:tc>
          <w:tcPr>
            <w:tcW w:w="567" w:type="dxa"/>
            <w:vMerge/>
          </w:tcPr>
          <w:p w:rsidR="00DD0AF8" w:rsidRPr="00B0120C" w:rsidRDefault="00DD0AF8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DD0AF8" w:rsidRPr="00B0120C" w:rsidRDefault="00DD0AF8" w:rsidP="00712A40">
            <w:pPr>
              <w:rPr>
                <w:rFonts w:ascii="Times New Roman"/>
              </w:rPr>
            </w:pPr>
          </w:p>
        </w:tc>
        <w:tc>
          <w:tcPr>
            <w:tcW w:w="709" w:type="dxa"/>
            <w:vMerge/>
          </w:tcPr>
          <w:p w:rsidR="00DD0AF8" w:rsidRPr="00B0120C" w:rsidRDefault="00DD0AF8" w:rsidP="00712A40">
            <w:pPr>
              <w:shd w:val="clear" w:color="auto" w:fill="FFFFFF"/>
              <w:tabs>
                <w:tab w:val="left" w:pos="533"/>
              </w:tabs>
              <w:rPr>
                <w:rFonts w:ascii="Times New Roman"/>
              </w:rPr>
            </w:pPr>
          </w:p>
        </w:tc>
        <w:tc>
          <w:tcPr>
            <w:tcW w:w="567" w:type="dxa"/>
            <w:vMerge/>
          </w:tcPr>
          <w:p w:rsidR="00DD0AF8" w:rsidRPr="00B0120C" w:rsidRDefault="00DD0AF8" w:rsidP="00712A40">
            <w:pPr>
              <w:shd w:val="clear" w:color="auto" w:fill="FFFFFF"/>
              <w:tabs>
                <w:tab w:val="left" w:pos="533"/>
              </w:tabs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DD0AF8" w:rsidRPr="00B0120C" w:rsidRDefault="00DD0AF8" w:rsidP="00394F0A">
            <w:pPr>
              <w:shd w:val="clear" w:color="auto" w:fill="FFFFFF"/>
              <w:tabs>
                <w:tab w:val="left" w:pos="533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Технологическая культура </w:t>
            </w:r>
          </w:p>
        </w:tc>
        <w:tc>
          <w:tcPr>
            <w:tcW w:w="708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51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DD0AF8" w:rsidRPr="00D16991" w:rsidTr="00712A40">
        <w:tc>
          <w:tcPr>
            <w:tcW w:w="567" w:type="dxa"/>
            <w:vMerge/>
          </w:tcPr>
          <w:p w:rsidR="00DD0AF8" w:rsidRPr="00B0120C" w:rsidRDefault="00DD0AF8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DD0AF8" w:rsidRPr="00B0120C" w:rsidRDefault="00DD0AF8" w:rsidP="00712A40">
            <w:pPr>
              <w:rPr>
                <w:rFonts w:ascii="Times New Roman"/>
              </w:rPr>
            </w:pPr>
          </w:p>
        </w:tc>
        <w:tc>
          <w:tcPr>
            <w:tcW w:w="709" w:type="dxa"/>
            <w:vMerge/>
          </w:tcPr>
          <w:p w:rsidR="00DD0AF8" w:rsidRPr="00B0120C" w:rsidRDefault="00DD0AF8" w:rsidP="00712A40">
            <w:pPr>
              <w:shd w:val="clear" w:color="auto" w:fill="FFFFFF"/>
              <w:tabs>
                <w:tab w:val="left" w:pos="533"/>
              </w:tabs>
              <w:rPr>
                <w:rFonts w:ascii="Times New Roman"/>
              </w:rPr>
            </w:pPr>
          </w:p>
        </w:tc>
        <w:tc>
          <w:tcPr>
            <w:tcW w:w="567" w:type="dxa"/>
            <w:vMerge/>
          </w:tcPr>
          <w:p w:rsidR="00DD0AF8" w:rsidRPr="00B0120C" w:rsidRDefault="00DD0AF8" w:rsidP="00712A40">
            <w:pPr>
              <w:shd w:val="clear" w:color="auto" w:fill="FFFFFF"/>
              <w:tabs>
                <w:tab w:val="left" w:pos="533"/>
              </w:tabs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DD0AF8" w:rsidRDefault="00DD0AF8" w:rsidP="00394F0A">
            <w:pPr>
              <w:shd w:val="clear" w:color="auto" w:fill="FFFFFF"/>
              <w:tabs>
                <w:tab w:val="left" w:pos="533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>Культура труда</w:t>
            </w:r>
          </w:p>
        </w:tc>
        <w:tc>
          <w:tcPr>
            <w:tcW w:w="708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851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09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</w:p>
        </w:tc>
      </w:tr>
      <w:tr w:rsidR="00DD0AF8" w:rsidRPr="00D16991" w:rsidTr="00712A40">
        <w:tc>
          <w:tcPr>
            <w:tcW w:w="567" w:type="dxa"/>
            <w:vMerge w:val="restart"/>
          </w:tcPr>
          <w:p w:rsidR="00DD0AF8" w:rsidRPr="00B0120C" w:rsidRDefault="00DD0AF8" w:rsidP="00712A40">
            <w:pPr>
              <w:rPr>
                <w:rFonts w:ascii="Times New Roman"/>
              </w:rPr>
            </w:pPr>
            <w:r w:rsidRPr="00B0120C">
              <w:rPr>
                <w:rFonts w:ascii="Times New Roman"/>
              </w:rPr>
              <w:t>4</w:t>
            </w:r>
          </w:p>
        </w:tc>
        <w:tc>
          <w:tcPr>
            <w:tcW w:w="1418" w:type="dxa"/>
            <w:vMerge w:val="restart"/>
          </w:tcPr>
          <w:p w:rsidR="00DD0AF8" w:rsidRPr="00B0120C" w:rsidRDefault="00DD0AF8" w:rsidP="00712A40">
            <w:pPr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Элементы техники и машин</w:t>
            </w:r>
          </w:p>
        </w:tc>
        <w:tc>
          <w:tcPr>
            <w:tcW w:w="709" w:type="dxa"/>
            <w:vMerge w:val="restart"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0AF8" w:rsidRPr="00B0120C" w:rsidRDefault="00DD0AF8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Двигатели. Во</w:t>
            </w:r>
            <w:r>
              <w:rPr>
                <w:rFonts w:ascii="Times New Roman"/>
              </w:rPr>
              <w:t>з</w:t>
            </w:r>
            <w:r>
              <w:rPr>
                <w:rFonts w:ascii="Times New Roman"/>
              </w:rPr>
              <w:t>душные и гидра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>лические двигатели</w:t>
            </w:r>
          </w:p>
        </w:tc>
        <w:tc>
          <w:tcPr>
            <w:tcW w:w="708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51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DD0AF8" w:rsidRPr="00B0120C" w:rsidRDefault="00BA2F52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DD0AF8" w:rsidRPr="00D16991" w:rsidTr="00712A40">
        <w:tc>
          <w:tcPr>
            <w:tcW w:w="567" w:type="dxa"/>
            <w:vMerge/>
          </w:tcPr>
          <w:p w:rsidR="00DD0AF8" w:rsidRPr="00B0120C" w:rsidRDefault="00DD0AF8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DD0AF8" w:rsidRDefault="00DD0AF8" w:rsidP="00712A40">
            <w:pPr>
              <w:rPr>
                <w:rFonts w:ascii="Times New Roman"/>
                <w:i/>
              </w:rPr>
            </w:pPr>
          </w:p>
        </w:tc>
        <w:tc>
          <w:tcPr>
            <w:tcW w:w="709" w:type="dxa"/>
            <w:vMerge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AF8" w:rsidRDefault="00DD0AF8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Тепловые двигат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>ли: паровые, вну</w:t>
            </w:r>
            <w:r>
              <w:rPr>
                <w:rFonts w:ascii="Times New Roman"/>
              </w:rPr>
              <w:t>т</w:t>
            </w:r>
            <w:r>
              <w:rPr>
                <w:rFonts w:ascii="Times New Roman"/>
              </w:rPr>
              <w:t>реннего сгорания, реактивные</w:t>
            </w:r>
          </w:p>
        </w:tc>
        <w:tc>
          <w:tcPr>
            <w:tcW w:w="708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51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DD0AF8" w:rsidRPr="00D16991" w:rsidTr="00712A40">
        <w:tc>
          <w:tcPr>
            <w:tcW w:w="567" w:type="dxa"/>
            <w:vMerge/>
          </w:tcPr>
          <w:p w:rsidR="00DD0AF8" w:rsidRPr="00B0120C" w:rsidRDefault="00DD0AF8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DD0AF8" w:rsidRDefault="00DD0AF8" w:rsidP="00712A40">
            <w:pPr>
              <w:rPr>
                <w:rFonts w:ascii="Times New Roman"/>
                <w:i/>
              </w:rPr>
            </w:pPr>
          </w:p>
        </w:tc>
        <w:tc>
          <w:tcPr>
            <w:tcW w:w="709" w:type="dxa"/>
            <w:vMerge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AF8" w:rsidRDefault="00DD0AF8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Электрические двигатели</w:t>
            </w:r>
          </w:p>
        </w:tc>
        <w:tc>
          <w:tcPr>
            <w:tcW w:w="708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51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DD0AF8" w:rsidRPr="00D16991" w:rsidTr="00712A40">
        <w:tc>
          <w:tcPr>
            <w:tcW w:w="567" w:type="dxa"/>
            <w:vMerge w:val="restart"/>
          </w:tcPr>
          <w:p w:rsidR="00DD0AF8" w:rsidRPr="00B0120C" w:rsidRDefault="00DD0AF8" w:rsidP="00712A40">
            <w:pPr>
              <w:rPr>
                <w:rFonts w:ascii="Times New Roman"/>
              </w:rPr>
            </w:pPr>
            <w:r w:rsidRPr="00B0120C">
              <w:rPr>
                <w:rFonts w:ascii="Times New Roman"/>
              </w:rPr>
              <w:t>5</w:t>
            </w:r>
          </w:p>
        </w:tc>
        <w:tc>
          <w:tcPr>
            <w:tcW w:w="1418" w:type="dxa"/>
            <w:vMerge w:val="restart"/>
          </w:tcPr>
          <w:p w:rsidR="00DD0AF8" w:rsidRPr="00B0120C" w:rsidRDefault="00DD0AF8" w:rsidP="00712A40">
            <w:pPr>
              <w:rPr>
                <w:rFonts w:ascii="Times New Roman"/>
                <w:bCs/>
              </w:rPr>
            </w:pPr>
            <w:r w:rsidRPr="006C638F">
              <w:rPr>
                <w:rFonts w:ascii="Times New Roman"/>
                <w:i/>
              </w:rPr>
              <w:t>Технологии получения, обработки, преобр</w:t>
            </w:r>
            <w:r>
              <w:rPr>
                <w:rFonts w:ascii="Times New Roman"/>
                <w:i/>
              </w:rPr>
              <w:t>а</w:t>
            </w:r>
            <w:r>
              <w:rPr>
                <w:rFonts w:ascii="Times New Roman"/>
                <w:i/>
              </w:rPr>
              <w:t>зования и использ</w:t>
            </w:r>
            <w:r>
              <w:rPr>
                <w:rFonts w:ascii="Times New Roman"/>
                <w:i/>
              </w:rPr>
              <w:t>о</w:t>
            </w:r>
            <w:r>
              <w:rPr>
                <w:rFonts w:ascii="Times New Roman"/>
                <w:i/>
              </w:rPr>
              <w:t>вания м</w:t>
            </w:r>
            <w:r>
              <w:rPr>
                <w:rFonts w:ascii="Times New Roman"/>
                <w:i/>
              </w:rPr>
              <w:t>а</w:t>
            </w:r>
            <w:r>
              <w:rPr>
                <w:rFonts w:ascii="Times New Roman"/>
                <w:i/>
              </w:rPr>
              <w:t>териалов</w:t>
            </w:r>
          </w:p>
        </w:tc>
        <w:tc>
          <w:tcPr>
            <w:tcW w:w="709" w:type="dxa"/>
            <w:vMerge w:val="restart"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</w:tcPr>
          <w:p w:rsidR="00DD0AF8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D0AF8" w:rsidRPr="00B0120C" w:rsidRDefault="00DD0AF8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Производство м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>таллов, древесных и искусственных материалов</w:t>
            </w:r>
          </w:p>
        </w:tc>
        <w:tc>
          <w:tcPr>
            <w:tcW w:w="708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851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992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DD0AF8" w:rsidRPr="00B0120C" w:rsidRDefault="0043421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DD0AF8" w:rsidRPr="00D16991" w:rsidTr="00712A40">
        <w:trPr>
          <w:trHeight w:val="562"/>
        </w:trPr>
        <w:tc>
          <w:tcPr>
            <w:tcW w:w="567" w:type="dxa"/>
            <w:vMerge/>
          </w:tcPr>
          <w:p w:rsidR="00DD0AF8" w:rsidRPr="00B0120C" w:rsidRDefault="00DD0AF8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DD0AF8" w:rsidRPr="006C638F" w:rsidRDefault="00DD0AF8" w:rsidP="00712A40">
            <w:pPr>
              <w:rPr>
                <w:rFonts w:ascii="Times New Roman"/>
                <w:i/>
              </w:rPr>
            </w:pPr>
          </w:p>
        </w:tc>
        <w:tc>
          <w:tcPr>
            <w:tcW w:w="709" w:type="dxa"/>
            <w:vMerge/>
          </w:tcPr>
          <w:p w:rsidR="00DD0AF8" w:rsidRDefault="00DD0AF8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D0AF8" w:rsidRDefault="00DD0AF8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AF8" w:rsidRDefault="00DD0AF8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Производственные технологии мех</w:t>
            </w:r>
            <w:r>
              <w:rPr>
                <w:rFonts w:ascii="Times New Roman"/>
              </w:rPr>
              <w:t>а</w:t>
            </w:r>
            <w:r>
              <w:rPr>
                <w:rFonts w:ascii="Times New Roman"/>
              </w:rPr>
              <w:t>нической обрабо</w:t>
            </w:r>
            <w:r>
              <w:rPr>
                <w:rFonts w:ascii="Times New Roman"/>
              </w:rPr>
              <w:t>т</w:t>
            </w:r>
            <w:r>
              <w:rPr>
                <w:rFonts w:ascii="Times New Roman"/>
              </w:rPr>
              <w:t>ки материалов р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>занием и методами пластического формования</w:t>
            </w:r>
          </w:p>
        </w:tc>
        <w:tc>
          <w:tcPr>
            <w:tcW w:w="708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851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DD0AF8" w:rsidRPr="00B0120C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DD0AF8" w:rsidRPr="00D16991" w:rsidTr="00712A40">
        <w:trPr>
          <w:trHeight w:val="562"/>
        </w:trPr>
        <w:tc>
          <w:tcPr>
            <w:tcW w:w="567" w:type="dxa"/>
            <w:vMerge/>
          </w:tcPr>
          <w:p w:rsidR="00DD0AF8" w:rsidRPr="00B0120C" w:rsidRDefault="00DD0AF8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DD0AF8" w:rsidRPr="006C638F" w:rsidRDefault="00DD0AF8" w:rsidP="00712A40">
            <w:pPr>
              <w:rPr>
                <w:rFonts w:ascii="Times New Roman"/>
                <w:i/>
              </w:rPr>
            </w:pPr>
          </w:p>
        </w:tc>
        <w:tc>
          <w:tcPr>
            <w:tcW w:w="709" w:type="dxa"/>
            <w:vMerge/>
          </w:tcPr>
          <w:p w:rsidR="00DD0AF8" w:rsidRDefault="00DD0AF8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D0AF8" w:rsidRDefault="00DD0AF8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AF8" w:rsidRDefault="00DD0AF8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Физико - химич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>ские и термические технологии обр</w:t>
            </w:r>
            <w:r>
              <w:rPr>
                <w:rFonts w:ascii="Times New Roman"/>
              </w:rPr>
              <w:t>а</w:t>
            </w:r>
            <w:r>
              <w:rPr>
                <w:rFonts w:ascii="Times New Roman"/>
              </w:rPr>
              <w:t>ботки материалов</w:t>
            </w:r>
          </w:p>
        </w:tc>
        <w:tc>
          <w:tcPr>
            <w:tcW w:w="708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51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DD0AF8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c>
          <w:tcPr>
            <w:tcW w:w="567" w:type="dxa"/>
            <w:vMerge w:val="restart"/>
          </w:tcPr>
          <w:p w:rsidR="00535D25" w:rsidRPr="00B0120C" w:rsidRDefault="00535D25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418" w:type="dxa"/>
            <w:vMerge w:val="restart"/>
          </w:tcPr>
          <w:p w:rsidR="00535D25" w:rsidRPr="006C638F" w:rsidRDefault="00535D25" w:rsidP="00712A40">
            <w:pPr>
              <w:rPr>
                <w:rFonts w:ascii="Times New Roman"/>
                <w:i/>
              </w:rPr>
            </w:pPr>
            <w:r w:rsidRPr="006C638F">
              <w:rPr>
                <w:rFonts w:ascii="Times New Roman"/>
                <w:i/>
              </w:rPr>
              <w:t>Технологии обработки пищевых продуктов</w:t>
            </w:r>
          </w:p>
        </w:tc>
        <w:tc>
          <w:tcPr>
            <w:tcW w:w="709" w:type="dxa"/>
            <w:vMerge w:val="restart"/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5D25" w:rsidRDefault="00F944ED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Технология приг</w:t>
            </w:r>
            <w:r>
              <w:rPr>
                <w:rFonts w:ascii="Times New Roman"/>
              </w:rPr>
              <w:t>о</w:t>
            </w:r>
            <w:r>
              <w:rPr>
                <w:rFonts w:ascii="Times New Roman"/>
              </w:rPr>
              <w:t>товления мучных кондитерских и</w:t>
            </w:r>
            <w:r>
              <w:rPr>
                <w:rFonts w:ascii="Times New Roman"/>
              </w:rPr>
              <w:t>з</w:t>
            </w:r>
            <w:r>
              <w:rPr>
                <w:rFonts w:ascii="Times New Roman"/>
              </w:rPr>
              <w:t>делий</w:t>
            </w:r>
          </w:p>
        </w:tc>
        <w:tc>
          <w:tcPr>
            <w:tcW w:w="708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851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09" w:type="dxa"/>
          </w:tcPr>
          <w:p w:rsidR="00535D25" w:rsidRPr="00B0120C" w:rsidRDefault="00F944ED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c>
          <w:tcPr>
            <w:tcW w:w="567" w:type="dxa"/>
            <w:vMerge/>
          </w:tcPr>
          <w:p w:rsidR="00535D25" w:rsidRPr="00B0120C" w:rsidRDefault="00535D25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535D25" w:rsidRPr="006C638F" w:rsidRDefault="00535D25" w:rsidP="00712A40">
            <w:pPr>
              <w:rPr>
                <w:rFonts w:ascii="Times New Roman"/>
                <w:i/>
              </w:rPr>
            </w:pPr>
          </w:p>
        </w:tc>
        <w:tc>
          <w:tcPr>
            <w:tcW w:w="709" w:type="dxa"/>
            <w:vMerge/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D25" w:rsidRDefault="00F944ED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Технология обр</w:t>
            </w:r>
            <w:r>
              <w:rPr>
                <w:rFonts w:ascii="Times New Roman"/>
              </w:rPr>
              <w:t>а</w:t>
            </w:r>
            <w:r>
              <w:rPr>
                <w:rFonts w:ascii="Times New Roman"/>
              </w:rPr>
              <w:t>ботки рыбы и м</w:t>
            </w:r>
            <w:r>
              <w:rPr>
                <w:rFonts w:ascii="Times New Roman"/>
              </w:rPr>
              <w:t>о</w:t>
            </w:r>
            <w:r>
              <w:rPr>
                <w:rFonts w:ascii="Times New Roman"/>
              </w:rPr>
              <w:t>репродуктов</w:t>
            </w:r>
          </w:p>
        </w:tc>
        <w:tc>
          <w:tcPr>
            <w:tcW w:w="708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851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09" w:type="dxa"/>
          </w:tcPr>
          <w:p w:rsidR="00535D25" w:rsidRPr="00B0120C" w:rsidRDefault="00F944ED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535D25" w:rsidRPr="00D16991" w:rsidTr="00712A40">
        <w:tc>
          <w:tcPr>
            <w:tcW w:w="567" w:type="dxa"/>
            <w:vMerge w:val="restart"/>
          </w:tcPr>
          <w:p w:rsidR="00535D25" w:rsidRPr="00B0120C" w:rsidRDefault="00535D25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418" w:type="dxa"/>
            <w:vMerge w:val="restart"/>
          </w:tcPr>
          <w:p w:rsidR="00535D25" w:rsidRPr="006C638F" w:rsidRDefault="00535D25" w:rsidP="00712A40">
            <w:pPr>
              <w:rPr>
                <w:rFonts w:ascii="Times New Roman"/>
                <w:i/>
              </w:rPr>
            </w:pPr>
            <w:r w:rsidRPr="006C638F">
              <w:rPr>
                <w:rFonts w:ascii="Times New Roman"/>
                <w:i/>
              </w:rPr>
              <w:t xml:space="preserve">Технологии получения, </w:t>
            </w:r>
            <w:r w:rsidRPr="006C638F">
              <w:rPr>
                <w:rFonts w:ascii="Times New Roman"/>
                <w:i/>
              </w:rPr>
              <w:lastRenderedPageBreak/>
              <w:t>преобр</w:t>
            </w:r>
            <w:r w:rsidRPr="006C638F">
              <w:rPr>
                <w:rFonts w:ascii="Times New Roman"/>
                <w:i/>
              </w:rPr>
              <w:t>а</w:t>
            </w:r>
            <w:r w:rsidRPr="006C638F">
              <w:rPr>
                <w:rFonts w:ascii="Times New Roman"/>
                <w:i/>
              </w:rPr>
              <w:t>зования и использ</w:t>
            </w:r>
            <w:r w:rsidRPr="006C638F">
              <w:rPr>
                <w:rFonts w:ascii="Times New Roman"/>
                <w:i/>
              </w:rPr>
              <w:t>о</w:t>
            </w:r>
            <w:r w:rsidRPr="006C638F">
              <w:rPr>
                <w:rFonts w:ascii="Times New Roman"/>
                <w:i/>
              </w:rPr>
              <w:t>вания энергии</w:t>
            </w:r>
          </w:p>
        </w:tc>
        <w:tc>
          <w:tcPr>
            <w:tcW w:w="709" w:type="dxa"/>
            <w:vMerge w:val="restart"/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vMerge w:val="restart"/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5D25" w:rsidRDefault="00535D25" w:rsidP="00F944ED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Технологии пол</w:t>
            </w:r>
            <w:r>
              <w:rPr>
                <w:rFonts w:ascii="Times New Roman"/>
              </w:rPr>
              <w:t>у</w:t>
            </w:r>
            <w:r>
              <w:rPr>
                <w:rFonts w:ascii="Times New Roman"/>
              </w:rPr>
              <w:t xml:space="preserve">чения, </w:t>
            </w:r>
            <w:r w:rsidR="00F944ED">
              <w:rPr>
                <w:rFonts w:ascii="Times New Roman"/>
              </w:rPr>
              <w:t xml:space="preserve">применения </w:t>
            </w:r>
            <w:r w:rsidR="00F944ED">
              <w:rPr>
                <w:rFonts w:ascii="Times New Roman"/>
              </w:rPr>
              <w:lastRenderedPageBreak/>
              <w:t>энергии магнитного поля</w:t>
            </w:r>
            <w:r>
              <w:rPr>
                <w:rFonts w:ascii="Times New Roman"/>
              </w:rPr>
              <w:t xml:space="preserve"> энергии</w:t>
            </w:r>
          </w:p>
        </w:tc>
        <w:tc>
          <w:tcPr>
            <w:tcW w:w="708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c>
          <w:tcPr>
            <w:tcW w:w="567" w:type="dxa"/>
            <w:vMerge/>
          </w:tcPr>
          <w:p w:rsidR="00535D25" w:rsidRPr="00B0120C" w:rsidRDefault="00535D25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535D25" w:rsidRPr="006C638F" w:rsidRDefault="00535D25" w:rsidP="00712A40">
            <w:pPr>
              <w:rPr>
                <w:rFonts w:ascii="Times New Roman"/>
                <w:i/>
              </w:rPr>
            </w:pPr>
          </w:p>
        </w:tc>
        <w:tc>
          <w:tcPr>
            <w:tcW w:w="709" w:type="dxa"/>
            <w:vMerge/>
          </w:tcPr>
          <w:p w:rsidR="00535D25" w:rsidRDefault="00535D25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35D25" w:rsidRDefault="00535D25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D25" w:rsidRDefault="00F944ED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Технологии пол</w:t>
            </w:r>
            <w:r>
              <w:rPr>
                <w:rFonts w:ascii="Times New Roman"/>
              </w:rPr>
              <w:t>у</w:t>
            </w:r>
            <w:r>
              <w:rPr>
                <w:rFonts w:ascii="Times New Roman"/>
              </w:rPr>
              <w:t>чения применения электрической энергии</w:t>
            </w:r>
          </w:p>
        </w:tc>
        <w:tc>
          <w:tcPr>
            <w:tcW w:w="708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51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535D25" w:rsidRPr="00B0120C" w:rsidRDefault="00F944ED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rPr>
          <w:trHeight w:val="1656"/>
        </w:trPr>
        <w:tc>
          <w:tcPr>
            <w:tcW w:w="567" w:type="dxa"/>
          </w:tcPr>
          <w:p w:rsidR="00535D25" w:rsidRPr="00B0120C" w:rsidRDefault="00535D25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418" w:type="dxa"/>
          </w:tcPr>
          <w:p w:rsidR="00535D25" w:rsidRPr="006C638F" w:rsidRDefault="00535D25" w:rsidP="00712A40">
            <w:pPr>
              <w:rPr>
                <w:rFonts w:ascii="Times New Roman"/>
                <w:i/>
              </w:rPr>
            </w:pPr>
            <w:r w:rsidRPr="006C638F">
              <w:rPr>
                <w:rFonts w:ascii="Times New Roman"/>
                <w:i/>
              </w:rPr>
              <w:t>Технологии получения, обработки и испол</w:t>
            </w:r>
            <w:r w:rsidRPr="006C638F">
              <w:rPr>
                <w:rFonts w:ascii="Times New Roman"/>
                <w:i/>
              </w:rPr>
              <w:t>ь</w:t>
            </w:r>
            <w:r w:rsidRPr="006C638F">
              <w:rPr>
                <w:rFonts w:ascii="Times New Roman"/>
                <w:i/>
              </w:rPr>
              <w:t>зования информ</w:t>
            </w:r>
            <w:r w:rsidRPr="006C638F">
              <w:rPr>
                <w:rFonts w:ascii="Times New Roman"/>
                <w:i/>
              </w:rPr>
              <w:t>а</w:t>
            </w:r>
            <w:r w:rsidRPr="006C638F">
              <w:rPr>
                <w:rFonts w:ascii="Times New Roman"/>
                <w:i/>
              </w:rPr>
              <w:t>ции</w:t>
            </w:r>
          </w:p>
        </w:tc>
        <w:tc>
          <w:tcPr>
            <w:tcW w:w="709" w:type="dxa"/>
            <w:tcBorders>
              <w:top w:val="nil"/>
            </w:tcBorders>
          </w:tcPr>
          <w:p w:rsidR="00535D25" w:rsidRDefault="00535D25" w:rsidP="00712A40">
            <w:pPr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 w:rsidR="00535D25" w:rsidRDefault="00F944ED" w:rsidP="00712A40">
            <w:pPr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5D25" w:rsidRDefault="00F944ED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Источники и к</w:t>
            </w:r>
            <w:r>
              <w:rPr>
                <w:rFonts w:ascii="Times New Roman"/>
              </w:rPr>
              <w:t>а</w:t>
            </w:r>
            <w:r>
              <w:rPr>
                <w:rFonts w:ascii="Times New Roman"/>
              </w:rPr>
              <w:t>налы получения информации</w:t>
            </w:r>
          </w:p>
        </w:tc>
        <w:tc>
          <w:tcPr>
            <w:tcW w:w="708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51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F944ED" w:rsidRPr="00D16991" w:rsidTr="00712A40">
        <w:trPr>
          <w:trHeight w:val="1656"/>
        </w:trPr>
        <w:tc>
          <w:tcPr>
            <w:tcW w:w="567" w:type="dxa"/>
          </w:tcPr>
          <w:p w:rsidR="00F944ED" w:rsidRDefault="00F944ED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F944ED" w:rsidRPr="006C638F" w:rsidRDefault="00F944ED" w:rsidP="00712A40">
            <w:pPr>
              <w:rPr>
                <w:rFonts w:ascii="Times New Roman"/>
                <w:i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944ED" w:rsidRDefault="00F944ED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944ED" w:rsidRDefault="00F944ED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4ED" w:rsidRDefault="00F944ED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Методы и средства получения новой информации</w:t>
            </w:r>
          </w:p>
        </w:tc>
        <w:tc>
          <w:tcPr>
            <w:tcW w:w="708" w:type="dxa"/>
          </w:tcPr>
          <w:p w:rsidR="00F944ED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851" w:type="dxa"/>
          </w:tcPr>
          <w:p w:rsidR="00F944ED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F944ED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09" w:type="dxa"/>
          </w:tcPr>
          <w:p w:rsidR="00F944ED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F944ED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c>
          <w:tcPr>
            <w:tcW w:w="567" w:type="dxa"/>
            <w:vMerge w:val="restart"/>
          </w:tcPr>
          <w:p w:rsidR="00535D25" w:rsidRDefault="00535D25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418" w:type="dxa"/>
            <w:vMerge w:val="restart"/>
          </w:tcPr>
          <w:p w:rsidR="00535D25" w:rsidRPr="006C638F" w:rsidRDefault="00535D25" w:rsidP="00712A40">
            <w:pPr>
              <w:rPr>
                <w:rFonts w:ascii="Times New Roman"/>
                <w:i/>
              </w:rPr>
            </w:pPr>
            <w:r w:rsidRPr="006C638F">
              <w:rPr>
                <w:rFonts w:ascii="Times New Roman"/>
                <w:i/>
              </w:rPr>
              <w:t>Социал</w:t>
            </w:r>
            <w:r w:rsidRPr="006C638F">
              <w:rPr>
                <w:rFonts w:ascii="Times New Roman"/>
                <w:i/>
              </w:rPr>
              <w:t>ь</w:t>
            </w:r>
            <w:r w:rsidRPr="006C638F">
              <w:rPr>
                <w:rFonts w:ascii="Times New Roman"/>
                <w:i/>
              </w:rPr>
              <w:t>ные те</w:t>
            </w:r>
            <w:r w:rsidRPr="006C638F">
              <w:rPr>
                <w:rFonts w:ascii="Times New Roman"/>
                <w:i/>
              </w:rPr>
              <w:t>х</w:t>
            </w:r>
            <w:r w:rsidRPr="006C638F">
              <w:rPr>
                <w:rFonts w:ascii="Times New Roman"/>
                <w:i/>
              </w:rPr>
              <w:t>нологии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5D25" w:rsidRDefault="00DD0AF8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Методы сбора и</w:t>
            </w:r>
            <w:r>
              <w:rPr>
                <w:rFonts w:ascii="Times New Roman"/>
              </w:rPr>
              <w:t>н</w:t>
            </w:r>
            <w:r>
              <w:rPr>
                <w:rFonts w:ascii="Times New Roman"/>
              </w:rPr>
              <w:t>формации в соц</w:t>
            </w:r>
            <w:r>
              <w:rPr>
                <w:rFonts w:ascii="Times New Roman"/>
              </w:rPr>
              <w:t>и</w:t>
            </w:r>
            <w:r>
              <w:rPr>
                <w:rFonts w:ascii="Times New Roman"/>
              </w:rPr>
              <w:t>альных технолог</w:t>
            </w:r>
            <w:r>
              <w:rPr>
                <w:rFonts w:ascii="Times New Roman"/>
              </w:rPr>
              <w:t>и</w:t>
            </w:r>
            <w:r>
              <w:rPr>
                <w:rFonts w:ascii="Times New Roman"/>
              </w:rPr>
              <w:t>ях</w:t>
            </w:r>
          </w:p>
        </w:tc>
        <w:tc>
          <w:tcPr>
            <w:tcW w:w="708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51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c>
          <w:tcPr>
            <w:tcW w:w="567" w:type="dxa"/>
            <w:vMerge/>
          </w:tcPr>
          <w:p w:rsidR="00535D25" w:rsidRDefault="00535D25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535D25" w:rsidRPr="006C638F" w:rsidRDefault="00535D25" w:rsidP="00712A40">
            <w:pPr>
              <w:rPr>
                <w:rFonts w:ascii="Times New Roman"/>
                <w:i/>
              </w:rPr>
            </w:pPr>
          </w:p>
        </w:tc>
        <w:tc>
          <w:tcPr>
            <w:tcW w:w="709" w:type="dxa"/>
            <w:vMerge/>
          </w:tcPr>
          <w:p w:rsidR="00535D25" w:rsidRDefault="00535D25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D25" w:rsidRDefault="00535D25" w:rsidP="00DD0AF8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Технологии </w:t>
            </w:r>
            <w:r w:rsidR="00DD0AF8">
              <w:rPr>
                <w:rFonts w:ascii="Times New Roman"/>
              </w:rPr>
              <w:t>пров</w:t>
            </w:r>
            <w:r w:rsidR="00DD0AF8">
              <w:rPr>
                <w:rFonts w:ascii="Times New Roman"/>
              </w:rPr>
              <w:t>е</w:t>
            </w:r>
            <w:r w:rsidR="00DD0AF8">
              <w:rPr>
                <w:rFonts w:ascii="Times New Roman"/>
              </w:rPr>
              <w:t>дения социолог</w:t>
            </w:r>
            <w:r w:rsidR="00DD0AF8">
              <w:rPr>
                <w:rFonts w:ascii="Times New Roman"/>
              </w:rPr>
              <w:t>и</w:t>
            </w:r>
            <w:r w:rsidR="00DD0AF8">
              <w:rPr>
                <w:rFonts w:ascii="Times New Roman"/>
              </w:rPr>
              <w:t>ческого опроса</w:t>
            </w:r>
          </w:p>
        </w:tc>
        <w:tc>
          <w:tcPr>
            <w:tcW w:w="708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851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992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c>
          <w:tcPr>
            <w:tcW w:w="567" w:type="dxa"/>
          </w:tcPr>
          <w:p w:rsidR="00535D25" w:rsidRDefault="00535D25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418" w:type="dxa"/>
          </w:tcPr>
          <w:p w:rsidR="00535D25" w:rsidRPr="006C638F" w:rsidRDefault="00535D25" w:rsidP="00712A40">
            <w:pPr>
              <w:rPr>
                <w:rFonts w:ascii="Times New Roman"/>
                <w:i/>
              </w:rPr>
            </w:pPr>
            <w:r w:rsidRPr="006C638F">
              <w:rPr>
                <w:rFonts w:ascii="Times New Roman"/>
                <w:i/>
              </w:rPr>
              <w:t>Технологии животн</w:t>
            </w:r>
            <w:r w:rsidRPr="006C638F">
              <w:rPr>
                <w:rFonts w:ascii="Times New Roman"/>
                <w:i/>
              </w:rPr>
              <w:t>о</w:t>
            </w:r>
            <w:r w:rsidRPr="006C638F">
              <w:rPr>
                <w:rFonts w:ascii="Times New Roman"/>
                <w:i/>
              </w:rPr>
              <w:t>водства</w:t>
            </w:r>
          </w:p>
        </w:tc>
        <w:tc>
          <w:tcPr>
            <w:tcW w:w="709" w:type="dxa"/>
          </w:tcPr>
          <w:p w:rsidR="00535D25" w:rsidRDefault="00DD0AF8" w:rsidP="00712A40">
            <w:pPr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5D25" w:rsidRDefault="00DD0AF8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Технологии кор</w:t>
            </w:r>
            <w:r>
              <w:rPr>
                <w:rFonts w:ascii="Times New Roman"/>
              </w:rPr>
              <w:t>м</w:t>
            </w:r>
            <w:r>
              <w:rPr>
                <w:rFonts w:ascii="Times New Roman"/>
              </w:rPr>
              <w:t>ления различных видов животных</w:t>
            </w:r>
          </w:p>
        </w:tc>
        <w:tc>
          <w:tcPr>
            <w:tcW w:w="708" w:type="dxa"/>
          </w:tcPr>
          <w:p w:rsidR="00535D25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851" w:type="dxa"/>
          </w:tcPr>
          <w:p w:rsidR="00535D25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535D25" w:rsidRDefault="00DD0AF8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c>
          <w:tcPr>
            <w:tcW w:w="567" w:type="dxa"/>
            <w:vMerge w:val="restart"/>
          </w:tcPr>
          <w:p w:rsidR="00535D25" w:rsidRDefault="00535D25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1418" w:type="dxa"/>
            <w:vMerge w:val="restart"/>
          </w:tcPr>
          <w:p w:rsidR="00535D25" w:rsidRPr="006C638F" w:rsidRDefault="00535D25" w:rsidP="00712A40">
            <w:pPr>
              <w:rPr>
                <w:rFonts w:ascii="Times New Roman"/>
                <w:i/>
              </w:rPr>
            </w:pPr>
            <w:r w:rsidRPr="006C638F">
              <w:rPr>
                <w:rFonts w:ascii="Times New Roman"/>
                <w:i/>
              </w:rPr>
              <w:t>Технологии растени</w:t>
            </w:r>
            <w:r w:rsidRPr="006C638F">
              <w:rPr>
                <w:rFonts w:ascii="Times New Roman"/>
                <w:i/>
              </w:rPr>
              <w:t>е</w:t>
            </w:r>
            <w:r w:rsidRPr="006C638F">
              <w:rPr>
                <w:rFonts w:ascii="Times New Roman"/>
                <w:i/>
              </w:rPr>
              <w:t>водства</w:t>
            </w:r>
          </w:p>
        </w:tc>
        <w:tc>
          <w:tcPr>
            <w:tcW w:w="709" w:type="dxa"/>
            <w:vMerge w:val="restart"/>
          </w:tcPr>
          <w:p w:rsidR="00535D25" w:rsidRPr="00DD0AF8" w:rsidRDefault="00DD0AF8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5D25" w:rsidRDefault="00DD0AF8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Технологии разв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>дения и использ</w:t>
            </w:r>
            <w:r>
              <w:rPr>
                <w:rFonts w:ascii="Times New Roman"/>
              </w:rPr>
              <w:t>о</w:t>
            </w:r>
            <w:r>
              <w:rPr>
                <w:rFonts w:ascii="Times New Roman"/>
              </w:rPr>
              <w:t>вания грибов</w:t>
            </w:r>
          </w:p>
        </w:tc>
        <w:tc>
          <w:tcPr>
            <w:tcW w:w="708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51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9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c>
          <w:tcPr>
            <w:tcW w:w="567" w:type="dxa"/>
            <w:vMerge/>
          </w:tcPr>
          <w:p w:rsidR="00535D25" w:rsidRDefault="00535D25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  <w:vMerge/>
          </w:tcPr>
          <w:p w:rsidR="00535D25" w:rsidRPr="006C638F" w:rsidRDefault="00535D25" w:rsidP="00712A40">
            <w:pPr>
              <w:rPr>
                <w:rFonts w:ascii="Times New Roman"/>
                <w:i/>
              </w:rPr>
            </w:pPr>
          </w:p>
        </w:tc>
        <w:tc>
          <w:tcPr>
            <w:tcW w:w="709" w:type="dxa"/>
            <w:vMerge/>
          </w:tcPr>
          <w:p w:rsidR="00535D25" w:rsidRDefault="00535D25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D25" w:rsidRDefault="00DD0AF8" w:rsidP="00712A4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Безопасные техн</w:t>
            </w:r>
            <w:r>
              <w:rPr>
                <w:rFonts w:ascii="Times New Roman"/>
              </w:rPr>
              <w:t>о</w:t>
            </w:r>
            <w:r>
              <w:rPr>
                <w:rFonts w:ascii="Times New Roman"/>
              </w:rPr>
              <w:t>логии сбора и з</w:t>
            </w:r>
            <w:r>
              <w:rPr>
                <w:rFonts w:ascii="Times New Roman"/>
              </w:rPr>
              <w:t>а</w:t>
            </w:r>
            <w:r>
              <w:rPr>
                <w:rFonts w:ascii="Times New Roman"/>
              </w:rPr>
              <w:t>готовки дикора</w:t>
            </w:r>
            <w:r>
              <w:rPr>
                <w:rFonts w:ascii="Times New Roman"/>
              </w:rPr>
              <w:t>с</w:t>
            </w:r>
            <w:r>
              <w:rPr>
                <w:rFonts w:ascii="Times New Roman"/>
              </w:rPr>
              <w:t>тущих грибов</w:t>
            </w:r>
          </w:p>
        </w:tc>
        <w:tc>
          <w:tcPr>
            <w:tcW w:w="708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851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535D25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709" w:type="dxa"/>
          </w:tcPr>
          <w:p w:rsidR="00535D25" w:rsidRDefault="00AB7A72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535D25" w:rsidRDefault="00AB7A72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535D25" w:rsidRPr="00D16991" w:rsidTr="00712A40">
        <w:tc>
          <w:tcPr>
            <w:tcW w:w="567" w:type="dxa"/>
          </w:tcPr>
          <w:p w:rsidR="00535D25" w:rsidRPr="00B0120C" w:rsidRDefault="00535D25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35D25" w:rsidRPr="00DD0AF8" w:rsidRDefault="00535D25" w:rsidP="00712A40">
            <w:pPr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9" w:type="dxa"/>
          </w:tcPr>
          <w:p w:rsidR="00535D25" w:rsidRDefault="00DD0AF8" w:rsidP="00712A40">
            <w:pPr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35D25" w:rsidRPr="00DD0AF8" w:rsidRDefault="00535D25" w:rsidP="00712A40">
            <w:pP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AF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5D25" w:rsidRPr="00B0120C" w:rsidRDefault="00535D25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51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</w:rPr>
            </w:pPr>
            <w:r w:rsidRPr="00B0120C">
              <w:rPr>
                <w:rFonts w:ascii="Times New Roman"/>
              </w:rPr>
              <w:t>-</w:t>
            </w:r>
          </w:p>
        </w:tc>
        <w:tc>
          <w:tcPr>
            <w:tcW w:w="992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</w:rPr>
            </w:pPr>
            <w:r w:rsidRPr="00B0120C"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</w:rPr>
            </w:pPr>
            <w:r w:rsidRPr="00B0120C">
              <w:rPr>
                <w:rFonts w:ascii="Times New Roman"/>
              </w:rPr>
              <w:t>-</w:t>
            </w:r>
          </w:p>
        </w:tc>
        <w:tc>
          <w:tcPr>
            <w:tcW w:w="709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535D25" w:rsidRPr="00D16991" w:rsidTr="00712A40">
        <w:tc>
          <w:tcPr>
            <w:tcW w:w="567" w:type="dxa"/>
          </w:tcPr>
          <w:p w:rsidR="00535D25" w:rsidRPr="00B0120C" w:rsidRDefault="00535D25" w:rsidP="00712A40">
            <w:pPr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535D25" w:rsidRPr="00DD0AF8" w:rsidRDefault="00535D25" w:rsidP="00712A4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DD0AF8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535D25" w:rsidRPr="00B0120C" w:rsidRDefault="00535D25" w:rsidP="00712A40">
            <w:pPr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35D25" w:rsidRPr="00B0120C" w:rsidRDefault="00535D25" w:rsidP="00712A40">
            <w:pPr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5"/>
                <w:b w:val="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535D25" w:rsidRPr="00B0120C" w:rsidRDefault="00535D25" w:rsidP="00712A40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35D25" w:rsidRPr="00B0120C" w:rsidRDefault="00535D25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851" w:type="dxa"/>
          </w:tcPr>
          <w:p w:rsidR="00535D25" w:rsidRPr="00B0120C" w:rsidRDefault="00BA2F52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992" w:type="dxa"/>
          </w:tcPr>
          <w:p w:rsidR="00535D25" w:rsidRPr="00B0120C" w:rsidRDefault="00BA2F52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709" w:type="dxa"/>
          </w:tcPr>
          <w:p w:rsidR="00535D25" w:rsidRPr="00B0120C" w:rsidRDefault="00AB7A72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709" w:type="dxa"/>
          </w:tcPr>
          <w:p w:rsidR="00535D25" w:rsidRDefault="00AB7A72" w:rsidP="00712A4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</w:tr>
    </w:tbl>
    <w:p w:rsidR="008C2FB6" w:rsidRPr="00993741" w:rsidRDefault="008C2FB6" w:rsidP="00E86F0B">
      <w:pPr>
        <w:rPr>
          <w:rFonts w:ascii="Times New Roman" w:cs="Times New Roman"/>
          <w:b/>
        </w:rPr>
      </w:pPr>
    </w:p>
    <w:bookmarkEnd w:id="0"/>
    <w:p w:rsidR="00F066AE" w:rsidRPr="00993741" w:rsidRDefault="00F066AE" w:rsidP="00A96AE8">
      <w:pPr>
        <w:pStyle w:val="310"/>
        <w:spacing w:line="200" w:lineRule="atLeast"/>
        <w:rPr>
          <w:rFonts w:ascii="Times New Roman" w:hAnsi="Times New Roman" w:cs="Times New Roman"/>
        </w:rPr>
      </w:pPr>
    </w:p>
    <w:sectPr w:rsidR="00F066AE" w:rsidRPr="00993741" w:rsidSect="00A96AE8">
      <w:footerReference w:type="default" r:id="rId8"/>
      <w:type w:val="continuous"/>
      <w:pgSz w:w="11905" w:h="16837"/>
      <w:pgMar w:top="1134" w:right="850" w:bottom="1134" w:left="1701" w:header="28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D6" w:rsidRDefault="004C5CD6">
      <w:r>
        <w:separator/>
      </w:r>
    </w:p>
  </w:endnote>
  <w:endnote w:type="continuationSeparator" w:id="0">
    <w:p w:rsidR="004C5CD6" w:rsidRDefault="004C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eiryo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741" w:rsidRDefault="0099374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B2DED">
      <w:rPr>
        <w:noProof/>
      </w:rPr>
      <w:t>9</w:t>
    </w:r>
    <w:r>
      <w:fldChar w:fldCharType="end"/>
    </w:r>
  </w:p>
  <w:p w:rsidR="003132D2" w:rsidRDefault="003132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D6" w:rsidRDefault="004C5CD6">
      <w:r>
        <w:separator/>
      </w:r>
    </w:p>
  </w:footnote>
  <w:footnote w:type="continuationSeparator" w:id="0">
    <w:p w:rsidR="004C5CD6" w:rsidRDefault="004C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</w:rPr>
    </w:lvl>
    <w:lvl w:ilvl="1" w:tplc="000F4242">
      <w:start w:val="1"/>
      <w:numFmt w:val="bullet"/>
      <w:lvlText w:val="•"/>
      <w:lvlJc w:val="left"/>
      <w:rPr>
        <w:sz w:val="22"/>
      </w:rPr>
    </w:lvl>
    <w:lvl w:ilvl="2" w:tplc="000F4243">
      <w:start w:val="1"/>
      <w:numFmt w:val="bullet"/>
      <w:lvlText w:val="•"/>
      <w:lvlJc w:val="left"/>
      <w:rPr>
        <w:sz w:val="22"/>
      </w:rPr>
    </w:lvl>
    <w:lvl w:ilvl="3" w:tplc="000F4244">
      <w:start w:val="1"/>
      <w:numFmt w:val="bullet"/>
      <w:lvlText w:val="•"/>
      <w:lvlJc w:val="left"/>
      <w:rPr>
        <w:sz w:val="22"/>
      </w:rPr>
    </w:lvl>
    <w:lvl w:ilvl="4" w:tplc="000F4245">
      <w:start w:val="1"/>
      <w:numFmt w:val="bullet"/>
      <w:lvlText w:val="•"/>
      <w:lvlJc w:val="left"/>
      <w:rPr>
        <w:sz w:val="22"/>
      </w:rPr>
    </w:lvl>
    <w:lvl w:ilvl="5" w:tplc="000F4246">
      <w:start w:val="1"/>
      <w:numFmt w:val="bullet"/>
      <w:lvlText w:val="•"/>
      <w:lvlJc w:val="left"/>
      <w:rPr>
        <w:sz w:val="22"/>
      </w:rPr>
    </w:lvl>
    <w:lvl w:ilvl="6" w:tplc="000F4247">
      <w:start w:val="1"/>
      <w:numFmt w:val="bullet"/>
      <w:lvlText w:val="•"/>
      <w:lvlJc w:val="left"/>
      <w:rPr>
        <w:sz w:val="22"/>
      </w:rPr>
    </w:lvl>
    <w:lvl w:ilvl="7" w:tplc="000F4248">
      <w:start w:val="1"/>
      <w:numFmt w:val="bullet"/>
      <w:lvlText w:val="•"/>
      <w:lvlJc w:val="left"/>
      <w:rPr>
        <w:sz w:val="22"/>
      </w:rPr>
    </w:lvl>
    <w:lvl w:ilvl="8" w:tplc="000F4249">
      <w:start w:val="1"/>
      <w:numFmt w:val="bullet"/>
      <w:lvlText w:val="•"/>
      <w:lvlJc w:val="left"/>
      <w:rPr>
        <w:sz w:val="22"/>
      </w:rPr>
    </w:lvl>
  </w:abstractNum>
  <w:abstractNum w:abstractNumId="1" w15:restartNumberingAfterBreak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2"/>
      </w:rPr>
    </w:lvl>
    <w:lvl w:ilvl="1" w:tplc="000F424B">
      <w:start w:val="1"/>
      <w:numFmt w:val="bullet"/>
      <w:lvlText w:val="-"/>
      <w:lvlJc w:val="left"/>
      <w:rPr>
        <w:sz w:val="22"/>
      </w:rPr>
    </w:lvl>
    <w:lvl w:ilvl="2" w:tplc="000F424C">
      <w:start w:val="1"/>
      <w:numFmt w:val="bullet"/>
      <w:lvlText w:val="-"/>
      <w:lvlJc w:val="left"/>
      <w:rPr>
        <w:sz w:val="22"/>
      </w:rPr>
    </w:lvl>
    <w:lvl w:ilvl="3" w:tplc="000F424D">
      <w:start w:val="1"/>
      <w:numFmt w:val="bullet"/>
      <w:lvlText w:val="-"/>
      <w:lvlJc w:val="left"/>
      <w:rPr>
        <w:sz w:val="22"/>
      </w:rPr>
    </w:lvl>
    <w:lvl w:ilvl="4" w:tplc="000F424E">
      <w:start w:val="1"/>
      <w:numFmt w:val="bullet"/>
      <w:lvlText w:val="-"/>
      <w:lvlJc w:val="left"/>
      <w:rPr>
        <w:sz w:val="22"/>
      </w:rPr>
    </w:lvl>
    <w:lvl w:ilvl="5" w:tplc="000F424F">
      <w:start w:val="1"/>
      <w:numFmt w:val="bullet"/>
      <w:lvlText w:val="-"/>
      <w:lvlJc w:val="left"/>
      <w:rPr>
        <w:sz w:val="22"/>
      </w:rPr>
    </w:lvl>
    <w:lvl w:ilvl="6" w:tplc="000F4250">
      <w:start w:val="1"/>
      <w:numFmt w:val="bullet"/>
      <w:lvlText w:val="-"/>
      <w:lvlJc w:val="left"/>
      <w:rPr>
        <w:sz w:val="22"/>
      </w:rPr>
    </w:lvl>
    <w:lvl w:ilvl="7" w:tplc="000F4251">
      <w:start w:val="1"/>
      <w:numFmt w:val="bullet"/>
      <w:lvlText w:val="-"/>
      <w:lvlJc w:val="left"/>
      <w:rPr>
        <w:sz w:val="22"/>
      </w:rPr>
    </w:lvl>
    <w:lvl w:ilvl="8" w:tplc="000F4252">
      <w:start w:val="1"/>
      <w:numFmt w:val="bullet"/>
      <w:lvlText w:val="-"/>
      <w:lvlJc w:val="left"/>
      <w:rPr>
        <w:sz w:val="22"/>
      </w:rPr>
    </w:lvl>
  </w:abstractNum>
  <w:abstractNum w:abstractNumId="2" w15:restartNumberingAfterBreak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2"/>
      </w:rPr>
    </w:lvl>
    <w:lvl w:ilvl="1" w:tplc="000F4254">
      <w:start w:val="1"/>
      <w:numFmt w:val="bullet"/>
      <w:lvlText w:val="-"/>
      <w:lvlJc w:val="left"/>
      <w:rPr>
        <w:sz w:val="22"/>
      </w:rPr>
    </w:lvl>
    <w:lvl w:ilvl="2" w:tplc="000F4255">
      <w:start w:val="1"/>
      <w:numFmt w:val="bullet"/>
      <w:lvlText w:val="-"/>
      <w:lvlJc w:val="left"/>
      <w:rPr>
        <w:sz w:val="22"/>
      </w:rPr>
    </w:lvl>
    <w:lvl w:ilvl="3" w:tplc="000F4256">
      <w:start w:val="1"/>
      <w:numFmt w:val="bullet"/>
      <w:lvlText w:val="-"/>
      <w:lvlJc w:val="left"/>
      <w:rPr>
        <w:sz w:val="22"/>
      </w:rPr>
    </w:lvl>
    <w:lvl w:ilvl="4" w:tplc="000F4257">
      <w:start w:val="1"/>
      <w:numFmt w:val="bullet"/>
      <w:lvlText w:val="-"/>
      <w:lvlJc w:val="left"/>
      <w:rPr>
        <w:sz w:val="22"/>
      </w:rPr>
    </w:lvl>
    <w:lvl w:ilvl="5" w:tplc="000F4258">
      <w:start w:val="1"/>
      <w:numFmt w:val="bullet"/>
      <w:lvlText w:val="-"/>
      <w:lvlJc w:val="left"/>
      <w:rPr>
        <w:sz w:val="22"/>
      </w:rPr>
    </w:lvl>
    <w:lvl w:ilvl="6" w:tplc="000F4259">
      <w:start w:val="1"/>
      <w:numFmt w:val="bullet"/>
      <w:lvlText w:val="-"/>
      <w:lvlJc w:val="left"/>
      <w:rPr>
        <w:sz w:val="22"/>
      </w:rPr>
    </w:lvl>
    <w:lvl w:ilvl="7" w:tplc="000F425A">
      <w:start w:val="1"/>
      <w:numFmt w:val="bullet"/>
      <w:lvlText w:val="-"/>
      <w:lvlJc w:val="left"/>
      <w:rPr>
        <w:sz w:val="22"/>
      </w:rPr>
    </w:lvl>
    <w:lvl w:ilvl="8" w:tplc="000F425B">
      <w:start w:val="1"/>
      <w:numFmt w:val="bullet"/>
      <w:lvlText w:val="-"/>
      <w:lvlJc w:val="left"/>
      <w:rPr>
        <w:sz w:val="22"/>
      </w:rPr>
    </w:lvl>
  </w:abstractNum>
  <w:abstractNum w:abstractNumId="3" w15:restartNumberingAfterBreak="0">
    <w:nsid w:val="00000007"/>
    <w:multiLevelType w:val="hybridMultilevel"/>
    <w:tmpl w:val="CDEA2D4C"/>
    <w:lvl w:ilvl="0" w:tplc="000F425C">
      <w:start w:val="1"/>
      <w:numFmt w:val="bullet"/>
      <w:lvlText w:val="•"/>
      <w:lvlJc w:val="left"/>
      <w:rPr>
        <w:sz w:val="22"/>
      </w:rPr>
    </w:lvl>
    <w:lvl w:ilvl="1" w:tplc="000F425D">
      <w:start w:val="1"/>
      <w:numFmt w:val="bullet"/>
      <w:lvlText w:val="•"/>
      <w:lvlJc w:val="left"/>
      <w:rPr>
        <w:sz w:val="22"/>
      </w:rPr>
    </w:lvl>
    <w:lvl w:ilvl="2" w:tplc="000F425E">
      <w:start w:val="1"/>
      <w:numFmt w:val="bullet"/>
      <w:lvlText w:val="•"/>
      <w:lvlJc w:val="left"/>
      <w:rPr>
        <w:sz w:val="22"/>
      </w:rPr>
    </w:lvl>
    <w:lvl w:ilvl="3" w:tplc="000F425F">
      <w:start w:val="1"/>
      <w:numFmt w:val="bullet"/>
      <w:lvlText w:val="•"/>
      <w:lvlJc w:val="left"/>
      <w:rPr>
        <w:sz w:val="22"/>
      </w:rPr>
    </w:lvl>
    <w:lvl w:ilvl="4" w:tplc="000F4260">
      <w:start w:val="1"/>
      <w:numFmt w:val="bullet"/>
      <w:lvlText w:val="•"/>
      <w:lvlJc w:val="left"/>
      <w:rPr>
        <w:sz w:val="22"/>
      </w:rPr>
    </w:lvl>
    <w:lvl w:ilvl="5" w:tplc="000F4261">
      <w:start w:val="1"/>
      <w:numFmt w:val="bullet"/>
      <w:lvlText w:val="•"/>
      <w:lvlJc w:val="left"/>
      <w:rPr>
        <w:sz w:val="22"/>
      </w:rPr>
    </w:lvl>
    <w:lvl w:ilvl="6" w:tplc="000F4262">
      <w:start w:val="1"/>
      <w:numFmt w:val="bullet"/>
      <w:lvlText w:val="•"/>
      <w:lvlJc w:val="left"/>
      <w:rPr>
        <w:sz w:val="22"/>
      </w:rPr>
    </w:lvl>
    <w:lvl w:ilvl="7" w:tplc="000F4263">
      <w:start w:val="1"/>
      <w:numFmt w:val="bullet"/>
      <w:lvlText w:val="•"/>
      <w:lvlJc w:val="left"/>
      <w:rPr>
        <w:sz w:val="22"/>
      </w:rPr>
    </w:lvl>
    <w:lvl w:ilvl="8" w:tplc="000F4264">
      <w:start w:val="1"/>
      <w:numFmt w:val="bullet"/>
      <w:lvlText w:val="•"/>
      <w:lvlJc w:val="left"/>
      <w:rPr>
        <w:sz w:val="22"/>
      </w:rPr>
    </w:lvl>
  </w:abstractNum>
  <w:abstractNum w:abstractNumId="4" w15:restartNumberingAfterBreak="0">
    <w:nsid w:val="00000009"/>
    <w:multiLevelType w:val="hybridMultilevel"/>
    <w:tmpl w:val="00000008"/>
    <w:lvl w:ilvl="0" w:tplc="000F4265">
      <w:start w:val="1"/>
      <w:numFmt w:val="bullet"/>
      <w:lvlText w:val="-"/>
      <w:lvlJc w:val="left"/>
      <w:rPr>
        <w:sz w:val="22"/>
      </w:rPr>
    </w:lvl>
    <w:lvl w:ilvl="1" w:tplc="000F4266">
      <w:start w:val="1"/>
      <w:numFmt w:val="bullet"/>
      <w:lvlText w:val="-"/>
      <w:lvlJc w:val="left"/>
      <w:rPr>
        <w:sz w:val="22"/>
      </w:rPr>
    </w:lvl>
    <w:lvl w:ilvl="2" w:tplc="000F4267">
      <w:start w:val="1"/>
      <w:numFmt w:val="bullet"/>
      <w:lvlText w:val="-"/>
      <w:lvlJc w:val="left"/>
      <w:rPr>
        <w:sz w:val="22"/>
      </w:rPr>
    </w:lvl>
    <w:lvl w:ilvl="3" w:tplc="000F4268">
      <w:start w:val="1"/>
      <w:numFmt w:val="bullet"/>
      <w:lvlText w:val="-"/>
      <w:lvlJc w:val="left"/>
      <w:rPr>
        <w:sz w:val="22"/>
      </w:rPr>
    </w:lvl>
    <w:lvl w:ilvl="4" w:tplc="000F4269">
      <w:start w:val="1"/>
      <w:numFmt w:val="bullet"/>
      <w:lvlText w:val="-"/>
      <w:lvlJc w:val="left"/>
      <w:rPr>
        <w:sz w:val="22"/>
      </w:rPr>
    </w:lvl>
    <w:lvl w:ilvl="5" w:tplc="000F426A">
      <w:start w:val="1"/>
      <w:numFmt w:val="bullet"/>
      <w:lvlText w:val="-"/>
      <w:lvlJc w:val="left"/>
      <w:rPr>
        <w:sz w:val="22"/>
      </w:rPr>
    </w:lvl>
    <w:lvl w:ilvl="6" w:tplc="000F426B">
      <w:start w:val="1"/>
      <w:numFmt w:val="bullet"/>
      <w:lvlText w:val="-"/>
      <w:lvlJc w:val="left"/>
      <w:rPr>
        <w:sz w:val="22"/>
      </w:rPr>
    </w:lvl>
    <w:lvl w:ilvl="7" w:tplc="000F426C">
      <w:start w:val="1"/>
      <w:numFmt w:val="bullet"/>
      <w:lvlText w:val="-"/>
      <w:lvlJc w:val="left"/>
      <w:rPr>
        <w:sz w:val="22"/>
      </w:rPr>
    </w:lvl>
    <w:lvl w:ilvl="8" w:tplc="000F426D">
      <w:start w:val="1"/>
      <w:numFmt w:val="bullet"/>
      <w:lvlText w:val="-"/>
      <w:lvlJc w:val="left"/>
      <w:rPr>
        <w:sz w:val="22"/>
      </w:rPr>
    </w:lvl>
  </w:abstractNum>
  <w:abstractNum w:abstractNumId="5" w15:restartNumberingAfterBreak="0">
    <w:nsid w:val="0000000B"/>
    <w:multiLevelType w:val="hybridMultilevel"/>
    <w:tmpl w:val="0000000A"/>
    <w:lvl w:ilvl="0" w:tplc="000F426E">
      <w:start w:val="1"/>
      <w:numFmt w:val="bullet"/>
      <w:lvlText w:val="-"/>
      <w:lvlJc w:val="left"/>
      <w:rPr>
        <w:sz w:val="22"/>
      </w:rPr>
    </w:lvl>
    <w:lvl w:ilvl="1" w:tplc="000F426F">
      <w:start w:val="1"/>
      <w:numFmt w:val="bullet"/>
      <w:lvlText w:val="-"/>
      <w:lvlJc w:val="left"/>
      <w:rPr>
        <w:sz w:val="22"/>
      </w:rPr>
    </w:lvl>
    <w:lvl w:ilvl="2" w:tplc="000F4270">
      <w:start w:val="1"/>
      <w:numFmt w:val="bullet"/>
      <w:lvlText w:val="-"/>
      <w:lvlJc w:val="left"/>
      <w:rPr>
        <w:sz w:val="22"/>
      </w:rPr>
    </w:lvl>
    <w:lvl w:ilvl="3" w:tplc="000F4271">
      <w:start w:val="1"/>
      <w:numFmt w:val="bullet"/>
      <w:lvlText w:val="-"/>
      <w:lvlJc w:val="left"/>
      <w:rPr>
        <w:sz w:val="22"/>
      </w:rPr>
    </w:lvl>
    <w:lvl w:ilvl="4" w:tplc="000F4272">
      <w:start w:val="1"/>
      <w:numFmt w:val="bullet"/>
      <w:lvlText w:val="-"/>
      <w:lvlJc w:val="left"/>
      <w:rPr>
        <w:sz w:val="22"/>
      </w:rPr>
    </w:lvl>
    <w:lvl w:ilvl="5" w:tplc="000F4273">
      <w:start w:val="1"/>
      <w:numFmt w:val="bullet"/>
      <w:lvlText w:val="-"/>
      <w:lvlJc w:val="left"/>
      <w:rPr>
        <w:sz w:val="22"/>
      </w:rPr>
    </w:lvl>
    <w:lvl w:ilvl="6" w:tplc="000F4274">
      <w:start w:val="1"/>
      <w:numFmt w:val="bullet"/>
      <w:lvlText w:val="-"/>
      <w:lvlJc w:val="left"/>
      <w:rPr>
        <w:sz w:val="22"/>
      </w:rPr>
    </w:lvl>
    <w:lvl w:ilvl="7" w:tplc="000F4275">
      <w:start w:val="1"/>
      <w:numFmt w:val="bullet"/>
      <w:lvlText w:val="-"/>
      <w:lvlJc w:val="left"/>
      <w:rPr>
        <w:sz w:val="22"/>
      </w:rPr>
    </w:lvl>
    <w:lvl w:ilvl="8" w:tplc="000F4276">
      <w:start w:val="1"/>
      <w:numFmt w:val="bullet"/>
      <w:lvlText w:val="-"/>
      <w:lvlJc w:val="left"/>
      <w:rPr>
        <w:sz w:val="22"/>
      </w:rPr>
    </w:lvl>
  </w:abstractNum>
  <w:abstractNum w:abstractNumId="6" w15:restartNumberingAfterBreak="0">
    <w:nsid w:val="0000000D"/>
    <w:multiLevelType w:val="hybridMultilevel"/>
    <w:tmpl w:val="0000000C"/>
    <w:lvl w:ilvl="0" w:tplc="000F4277">
      <w:start w:val="1"/>
      <w:numFmt w:val="bullet"/>
      <w:lvlText w:val="•"/>
      <w:lvlJc w:val="left"/>
      <w:rPr>
        <w:sz w:val="22"/>
      </w:rPr>
    </w:lvl>
    <w:lvl w:ilvl="1" w:tplc="000F4278">
      <w:start w:val="1"/>
      <w:numFmt w:val="bullet"/>
      <w:lvlText w:val="•"/>
      <w:lvlJc w:val="left"/>
      <w:rPr>
        <w:sz w:val="22"/>
      </w:rPr>
    </w:lvl>
    <w:lvl w:ilvl="2" w:tplc="000F4279">
      <w:start w:val="1"/>
      <w:numFmt w:val="bullet"/>
      <w:lvlText w:val="•"/>
      <w:lvlJc w:val="left"/>
      <w:rPr>
        <w:sz w:val="22"/>
      </w:rPr>
    </w:lvl>
    <w:lvl w:ilvl="3" w:tplc="000F427A">
      <w:start w:val="1"/>
      <w:numFmt w:val="bullet"/>
      <w:lvlText w:val="•"/>
      <w:lvlJc w:val="left"/>
      <w:rPr>
        <w:sz w:val="22"/>
      </w:rPr>
    </w:lvl>
    <w:lvl w:ilvl="4" w:tplc="000F427B">
      <w:start w:val="1"/>
      <w:numFmt w:val="bullet"/>
      <w:lvlText w:val="•"/>
      <w:lvlJc w:val="left"/>
      <w:rPr>
        <w:sz w:val="22"/>
      </w:rPr>
    </w:lvl>
    <w:lvl w:ilvl="5" w:tplc="000F427C">
      <w:start w:val="1"/>
      <w:numFmt w:val="bullet"/>
      <w:lvlText w:val="•"/>
      <w:lvlJc w:val="left"/>
      <w:rPr>
        <w:sz w:val="22"/>
      </w:rPr>
    </w:lvl>
    <w:lvl w:ilvl="6" w:tplc="000F427D">
      <w:start w:val="1"/>
      <w:numFmt w:val="bullet"/>
      <w:lvlText w:val="•"/>
      <w:lvlJc w:val="left"/>
      <w:rPr>
        <w:sz w:val="22"/>
      </w:rPr>
    </w:lvl>
    <w:lvl w:ilvl="7" w:tplc="000F427E">
      <w:start w:val="1"/>
      <w:numFmt w:val="bullet"/>
      <w:lvlText w:val="•"/>
      <w:lvlJc w:val="left"/>
      <w:rPr>
        <w:sz w:val="22"/>
      </w:rPr>
    </w:lvl>
    <w:lvl w:ilvl="8" w:tplc="000F427F">
      <w:start w:val="1"/>
      <w:numFmt w:val="bullet"/>
      <w:lvlText w:val="•"/>
      <w:lvlJc w:val="left"/>
      <w:rPr>
        <w:sz w:val="22"/>
      </w:rPr>
    </w:lvl>
  </w:abstractNum>
  <w:abstractNum w:abstractNumId="7" w15:restartNumberingAfterBreak="0">
    <w:nsid w:val="007D59B1"/>
    <w:multiLevelType w:val="hybridMultilevel"/>
    <w:tmpl w:val="71066A5A"/>
    <w:lvl w:ilvl="0" w:tplc="000F4241">
      <w:start w:val="1"/>
      <w:numFmt w:val="bullet"/>
      <w:lvlText w:val="•"/>
      <w:lvlJc w:val="left"/>
      <w:pPr>
        <w:ind w:left="144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E3B42"/>
    <w:multiLevelType w:val="hybridMultilevel"/>
    <w:tmpl w:val="1884C212"/>
    <w:lvl w:ilvl="0" w:tplc="000F4241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365B"/>
    <w:multiLevelType w:val="hybridMultilevel"/>
    <w:tmpl w:val="189C9EB0"/>
    <w:lvl w:ilvl="0" w:tplc="000F425C">
      <w:start w:val="1"/>
      <w:numFmt w:val="bullet"/>
      <w:lvlText w:val="•"/>
      <w:lvlJc w:val="left"/>
      <w:pPr>
        <w:ind w:left="144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2003CE"/>
    <w:multiLevelType w:val="hybridMultilevel"/>
    <w:tmpl w:val="3760B658"/>
    <w:lvl w:ilvl="0" w:tplc="000F425C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571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9A4314"/>
    <w:multiLevelType w:val="hybridMultilevel"/>
    <w:tmpl w:val="1C0A0BC2"/>
    <w:lvl w:ilvl="0" w:tplc="000F4241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74FB3"/>
    <w:multiLevelType w:val="hybridMultilevel"/>
    <w:tmpl w:val="5824BF2C"/>
    <w:lvl w:ilvl="0" w:tplc="000F4241">
      <w:start w:val="1"/>
      <w:numFmt w:val="bullet"/>
      <w:lvlText w:val="•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17B7A"/>
    <w:multiLevelType w:val="hybridMultilevel"/>
    <w:tmpl w:val="8780C74E"/>
    <w:lvl w:ilvl="0" w:tplc="000F4241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48F"/>
    <w:multiLevelType w:val="hybridMultilevel"/>
    <w:tmpl w:val="F71207D6"/>
    <w:lvl w:ilvl="0" w:tplc="000F4241">
      <w:start w:val="1"/>
      <w:numFmt w:val="bullet"/>
      <w:lvlText w:val="•"/>
      <w:lvlJc w:val="left"/>
      <w:pPr>
        <w:ind w:left="108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73515A"/>
    <w:multiLevelType w:val="hybridMultilevel"/>
    <w:tmpl w:val="77821B5A"/>
    <w:lvl w:ilvl="0" w:tplc="000F4241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7A54"/>
    <w:multiLevelType w:val="hybridMultilevel"/>
    <w:tmpl w:val="8F16CB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3373C8E"/>
    <w:multiLevelType w:val="hybridMultilevel"/>
    <w:tmpl w:val="94981D98"/>
    <w:lvl w:ilvl="0" w:tplc="000F4241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56182F86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61B768EC"/>
    <w:multiLevelType w:val="hybridMultilevel"/>
    <w:tmpl w:val="F5DCA20C"/>
    <w:lvl w:ilvl="0" w:tplc="000F4241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009B"/>
    <w:multiLevelType w:val="hybridMultilevel"/>
    <w:tmpl w:val="AB5A45BE"/>
    <w:lvl w:ilvl="0" w:tplc="000F4241">
      <w:start w:val="1"/>
      <w:numFmt w:val="bullet"/>
      <w:lvlText w:val="•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320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3F0096"/>
    <w:multiLevelType w:val="hybridMultilevel"/>
    <w:tmpl w:val="3C68C060"/>
    <w:lvl w:ilvl="0" w:tplc="000F425C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8"/>
  </w:num>
  <w:num w:numId="10">
    <w:abstractNumId w:val="14"/>
  </w:num>
  <w:num w:numId="11">
    <w:abstractNumId w:val="13"/>
  </w:num>
  <w:num w:numId="12">
    <w:abstractNumId w:val="15"/>
  </w:num>
  <w:num w:numId="13">
    <w:abstractNumId w:val="21"/>
  </w:num>
  <w:num w:numId="14">
    <w:abstractNumId w:val="7"/>
  </w:num>
  <w:num w:numId="15">
    <w:abstractNumId w:val="12"/>
  </w:num>
  <w:num w:numId="16">
    <w:abstractNumId w:val="23"/>
  </w:num>
  <w:num w:numId="17">
    <w:abstractNumId w:val="20"/>
  </w:num>
  <w:num w:numId="18">
    <w:abstractNumId w:val="22"/>
  </w:num>
  <w:num w:numId="19">
    <w:abstractNumId w:val="18"/>
  </w:num>
  <w:num w:numId="20">
    <w:abstractNumId w:val="9"/>
  </w:num>
  <w:num w:numId="21">
    <w:abstractNumId w:val="24"/>
  </w:num>
  <w:num w:numId="22">
    <w:abstractNumId w:val="10"/>
  </w:num>
  <w:num w:numId="23">
    <w:abstractNumId w:val="1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7F"/>
    <w:rsid w:val="00020465"/>
    <w:rsid w:val="00027391"/>
    <w:rsid w:val="000356D5"/>
    <w:rsid w:val="00061C4E"/>
    <w:rsid w:val="000B3D46"/>
    <w:rsid w:val="000C33B1"/>
    <w:rsid w:val="000C6465"/>
    <w:rsid w:val="000D5A84"/>
    <w:rsid w:val="000D6FCE"/>
    <w:rsid w:val="000D7339"/>
    <w:rsid w:val="000F5A5D"/>
    <w:rsid w:val="00100B49"/>
    <w:rsid w:val="001040E4"/>
    <w:rsid w:val="00113FFD"/>
    <w:rsid w:val="0012004E"/>
    <w:rsid w:val="00131D78"/>
    <w:rsid w:val="00134FF6"/>
    <w:rsid w:val="001377B2"/>
    <w:rsid w:val="00172CBF"/>
    <w:rsid w:val="001776BE"/>
    <w:rsid w:val="001B5863"/>
    <w:rsid w:val="001C1502"/>
    <w:rsid w:val="001C61A1"/>
    <w:rsid w:val="001D5883"/>
    <w:rsid w:val="001E2DF4"/>
    <w:rsid w:val="001F27D5"/>
    <w:rsid w:val="001F7C8F"/>
    <w:rsid w:val="00207F7A"/>
    <w:rsid w:val="002445EC"/>
    <w:rsid w:val="00256F5E"/>
    <w:rsid w:val="0027142B"/>
    <w:rsid w:val="002A68AF"/>
    <w:rsid w:val="002B0CF8"/>
    <w:rsid w:val="002B0EC5"/>
    <w:rsid w:val="002F1275"/>
    <w:rsid w:val="002F4042"/>
    <w:rsid w:val="003132D2"/>
    <w:rsid w:val="0031445C"/>
    <w:rsid w:val="00330B1E"/>
    <w:rsid w:val="00332F43"/>
    <w:rsid w:val="00341EE8"/>
    <w:rsid w:val="00344DF7"/>
    <w:rsid w:val="00351FDB"/>
    <w:rsid w:val="00356113"/>
    <w:rsid w:val="00384560"/>
    <w:rsid w:val="00394F0A"/>
    <w:rsid w:val="003A6578"/>
    <w:rsid w:val="003B467F"/>
    <w:rsid w:val="003C3303"/>
    <w:rsid w:val="003D2031"/>
    <w:rsid w:val="003E2204"/>
    <w:rsid w:val="0041133F"/>
    <w:rsid w:val="00413FF1"/>
    <w:rsid w:val="00423B58"/>
    <w:rsid w:val="00434218"/>
    <w:rsid w:val="004430FF"/>
    <w:rsid w:val="00465ADC"/>
    <w:rsid w:val="004901BA"/>
    <w:rsid w:val="00490543"/>
    <w:rsid w:val="004C264B"/>
    <w:rsid w:val="004C2CAF"/>
    <w:rsid w:val="004C5CD6"/>
    <w:rsid w:val="004F118D"/>
    <w:rsid w:val="004F5505"/>
    <w:rsid w:val="00525BE0"/>
    <w:rsid w:val="00533E5D"/>
    <w:rsid w:val="00535D25"/>
    <w:rsid w:val="005572F3"/>
    <w:rsid w:val="0057785A"/>
    <w:rsid w:val="005B0844"/>
    <w:rsid w:val="005B7A24"/>
    <w:rsid w:val="005C6A1B"/>
    <w:rsid w:val="005D5EB0"/>
    <w:rsid w:val="005E78AB"/>
    <w:rsid w:val="00601A8A"/>
    <w:rsid w:val="00606A41"/>
    <w:rsid w:val="006078F6"/>
    <w:rsid w:val="00640B5F"/>
    <w:rsid w:val="0067331F"/>
    <w:rsid w:val="006A1B8A"/>
    <w:rsid w:val="006B62A5"/>
    <w:rsid w:val="006C638F"/>
    <w:rsid w:val="0070729B"/>
    <w:rsid w:val="00712A40"/>
    <w:rsid w:val="00717F11"/>
    <w:rsid w:val="00726173"/>
    <w:rsid w:val="00745D11"/>
    <w:rsid w:val="00755200"/>
    <w:rsid w:val="007671A9"/>
    <w:rsid w:val="00772B29"/>
    <w:rsid w:val="00781791"/>
    <w:rsid w:val="007979A3"/>
    <w:rsid w:val="007A10B1"/>
    <w:rsid w:val="007D4855"/>
    <w:rsid w:val="007F0DFB"/>
    <w:rsid w:val="007F5349"/>
    <w:rsid w:val="007F5BCC"/>
    <w:rsid w:val="007F6EED"/>
    <w:rsid w:val="008040BD"/>
    <w:rsid w:val="00812074"/>
    <w:rsid w:val="00814A7D"/>
    <w:rsid w:val="008366C5"/>
    <w:rsid w:val="0084798C"/>
    <w:rsid w:val="00881707"/>
    <w:rsid w:val="00894156"/>
    <w:rsid w:val="008B1629"/>
    <w:rsid w:val="008C2FB6"/>
    <w:rsid w:val="008C620E"/>
    <w:rsid w:val="008E67CC"/>
    <w:rsid w:val="008E7AED"/>
    <w:rsid w:val="009036C6"/>
    <w:rsid w:val="00923B04"/>
    <w:rsid w:val="00935052"/>
    <w:rsid w:val="00944BBC"/>
    <w:rsid w:val="00960386"/>
    <w:rsid w:val="00960F7E"/>
    <w:rsid w:val="00975017"/>
    <w:rsid w:val="00975114"/>
    <w:rsid w:val="00975342"/>
    <w:rsid w:val="00993741"/>
    <w:rsid w:val="009A0979"/>
    <w:rsid w:val="009A736A"/>
    <w:rsid w:val="009B2DF2"/>
    <w:rsid w:val="009B4304"/>
    <w:rsid w:val="009C6876"/>
    <w:rsid w:val="009F4B59"/>
    <w:rsid w:val="00A04F2F"/>
    <w:rsid w:val="00A473CA"/>
    <w:rsid w:val="00A67403"/>
    <w:rsid w:val="00A92772"/>
    <w:rsid w:val="00A933D6"/>
    <w:rsid w:val="00A96AE8"/>
    <w:rsid w:val="00AB7A72"/>
    <w:rsid w:val="00AD2578"/>
    <w:rsid w:val="00B0120C"/>
    <w:rsid w:val="00B01555"/>
    <w:rsid w:val="00B028A8"/>
    <w:rsid w:val="00B06DD4"/>
    <w:rsid w:val="00B17934"/>
    <w:rsid w:val="00B317D9"/>
    <w:rsid w:val="00B32514"/>
    <w:rsid w:val="00B561A1"/>
    <w:rsid w:val="00B5770A"/>
    <w:rsid w:val="00B84C08"/>
    <w:rsid w:val="00B93945"/>
    <w:rsid w:val="00BA2F52"/>
    <w:rsid w:val="00BE1DAE"/>
    <w:rsid w:val="00C03DBD"/>
    <w:rsid w:val="00C31A71"/>
    <w:rsid w:val="00C35073"/>
    <w:rsid w:val="00C427D7"/>
    <w:rsid w:val="00C46A41"/>
    <w:rsid w:val="00C60311"/>
    <w:rsid w:val="00C7524D"/>
    <w:rsid w:val="00C76FD1"/>
    <w:rsid w:val="00C95970"/>
    <w:rsid w:val="00CB1497"/>
    <w:rsid w:val="00D02A03"/>
    <w:rsid w:val="00D11DDA"/>
    <w:rsid w:val="00D13FA2"/>
    <w:rsid w:val="00D16991"/>
    <w:rsid w:val="00D41055"/>
    <w:rsid w:val="00D440C6"/>
    <w:rsid w:val="00D731E2"/>
    <w:rsid w:val="00D75709"/>
    <w:rsid w:val="00D80232"/>
    <w:rsid w:val="00D9269E"/>
    <w:rsid w:val="00D96C1C"/>
    <w:rsid w:val="00DA0B4A"/>
    <w:rsid w:val="00DB2DED"/>
    <w:rsid w:val="00DC437B"/>
    <w:rsid w:val="00DD0AF8"/>
    <w:rsid w:val="00DD7F27"/>
    <w:rsid w:val="00DE753D"/>
    <w:rsid w:val="00DF2168"/>
    <w:rsid w:val="00DF651B"/>
    <w:rsid w:val="00DF7E3B"/>
    <w:rsid w:val="00E2324A"/>
    <w:rsid w:val="00E3473D"/>
    <w:rsid w:val="00E37B5C"/>
    <w:rsid w:val="00E37F37"/>
    <w:rsid w:val="00E43E6E"/>
    <w:rsid w:val="00E45243"/>
    <w:rsid w:val="00E732FA"/>
    <w:rsid w:val="00E76F35"/>
    <w:rsid w:val="00E86F0B"/>
    <w:rsid w:val="00E870D6"/>
    <w:rsid w:val="00E96F8A"/>
    <w:rsid w:val="00EA6521"/>
    <w:rsid w:val="00EB684C"/>
    <w:rsid w:val="00EC21E1"/>
    <w:rsid w:val="00EC6ACE"/>
    <w:rsid w:val="00EE5ED8"/>
    <w:rsid w:val="00F066AE"/>
    <w:rsid w:val="00F477FF"/>
    <w:rsid w:val="00F47936"/>
    <w:rsid w:val="00F51814"/>
    <w:rsid w:val="00F53916"/>
    <w:rsid w:val="00F674CD"/>
    <w:rsid w:val="00F74A09"/>
    <w:rsid w:val="00F85ACE"/>
    <w:rsid w:val="00F944ED"/>
    <w:rsid w:val="00FE5831"/>
    <w:rsid w:val="00FE719E"/>
    <w:rsid w:val="00FE7DEB"/>
    <w:rsid w:val="00FF3EC5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9480B2-A999-4C91-BCA8-D7E20358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locked/>
    <w:rPr>
      <w:rFonts w:ascii="Verdana" w:hAnsi="Verdana" w:cs="Verdana"/>
      <w:b/>
      <w:bCs/>
      <w:sz w:val="34"/>
      <w:szCs w:val="34"/>
    </w:rPr>
  </w:style>
  <w:style w:type="character" w:customStyle="1" w:styleId="12">
    <w:name w:val="Заголовок №12"/>
    <w:basedOn w:val="1"/>
    <w:uiPriority w:val="99"/>
    <w:rPr>
      <w:rFonts w:ascii="Verdana" w:hAnsi="Verdana" w:cs="Verdana"/>
      <w:b/>
      <w:bCs/>
      <w:color w:val="FFFFFF"/>
      <w:sz w:val="34"/>
      <w:szCs w:val="34"/>
    </w:rPr>
  </w:style>
  <w:style w:type="character" w:customStyle="1" w:styleId="2">
    <w:name w:val="Заголовок №2"/>
    <w:basedOn w:val="a0"/>
    <w:link w:val="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"/>
    <w:basedOn w:val="a0"/>
    <w:link w:val="2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"/>
    <w:basedOn w:val="a0"/>
    <w:link w:val="3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5">
    <w:name w:val="Основной текст (5)"/>
    <w:basedOn w:val="a0"/>
    <w:link w:val="5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(3) + Полужирный"/>
    <w:aliases w:val="Курсив"/>
    <w:basedOn w:val="3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6">
    <w:name w:val="Основной текст (6)"/>
    <w:basedOn w:val="a0"/>
    <w:link w:val="61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7">
    <w:name w:val="Основной текст (7)"/>
    <w:basedOn w:val="a0"/>
    <w:link w:val="7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72">
    <w:name w:val="Основной текст (7)2"/>
    <w:basedOn w:val="7"/>
    <w:uiPriority w:val="99"/>
    <w:rPr>
      <w:rFonts w:ascii="Times New Roman" w:hAnsi="Times New Roman" w:cs="Times New Roman"/>
      <w:sz w:val="22"/>
      <w:szCs w:val="22"/>
      <w:u w:val="single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300" w:line="283" w:lineRule="exact"/>
      <w:ind w:hanging="340"/>
      <w:jc w:val="both"/>
    </w:pPr>
    <w:rPr>
      <w:rFonts w:asci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Arial Unicode MS"/>
      <w:color w:val="000000"/>
    </w:rPr>
  </w:style>
  <w:style w:type="character" w:customStyle="1" w:styleId="70">
    <w:name w:val="Основной текст (7) + Полужирный"/>
    <w:aliases w:val="Курсив1"/>
    <w:basedOn w:val="7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73">
    <w:name w:val="Основной текст (7) + Курсив"/>
    <w:basedOn w:val="7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8">
    <w:name w:val="Основной текст (8)"/>
    <w:basedOn w:val="a0"/>
    <w:link w:val="8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80">
    <w:name w:val="Основной текст (8) + Курсив"/>
    <w:basedOn w:val="8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9">
    <w:name w:val="Основной текст (9)"/>
    <w:basedOn w:val="a0"/>
    <w:link w:val="9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810">
    <w:name w:val="Основной текст (8)10"/>
    <w:basedOn w:val="8"/>
    <w:uiPriority w:val="99"/>
    <w:rPr>
      <w:rFonts w:ascii="Times New Roman" w:hAnsi="Times New Roman" w:cs="Times New Roman"/>
      <w:noProof/>
      <w:sz w:val="22"/>
      <w:szCs w:val="22"/>
    </w:rPr>
  </w:style>
  <w:style w:type="character" w:customStyle="1" w:styleId="10">
    <w:name w:val="Основной текст (10)"/>
    <w:basedOn w:val="a0"/>
    <w:link w:val="101"/>
    <w:uiPriority w:val="99"/>
    <w:locked/>
    <w:rPr>
      <w:rFonts w:ascii="Times New Roman" w:hAnsi="Times New Roman" w:cs="Times New Roman"/>
      <w:noProof/>
      <w:sz w:val="22"/>
      <w:szCs w:val="22"/>
    </w:rPr>
  </w:style>
  <w:style w:type="character" w:customStyle="1" w:styleId="110">
    <w:name w:val="Основной текст (11)"/>
    <w:basedOn w:val="a0"/>
    <w:link w:val="11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32">
    <w:name w:val="Заголовок №3 (2)"/>
    <w:basedOn w:val="a0"/>
    <w:link w:val="32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89">
    <w:name w:val="Основной текст (8)9"/>
    <w:basedOn w:val="8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33">
    <w:name w:val="Заголовок №3 (3)"/>
    <w:basedOn w:val="a0"/>
    <w:link w:val="33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a0"/>
    <w:link w:val="12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22">
    <w:name w:val="Основной текст (12)2"/>
    <w:basedOn w:val="120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13">
    <w:name w:val="Основной текст (13)"/>
    <w:basedOn w:val="a0"/>
    <w:link w:val="13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a5">
    <w:name w:val="Колонтитул"/>
    <w:basedOn w:val="a0"/>
    <w:link w:val="14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2pt">
    <w:name w:val="Колонтитул + 12 pt"/>
    <w:aliases w:val="Полужирный"/>
    <w:basedOn w:val="a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4">
    <w:name w:val="Заголовок №3"/>
    <w:basedOn w:val="a0"/>
    <w:link w:val="310"/>
    <w:uiPriority w:val="99"/>
    <w:locked/>
    <w:rPr>
      <w:rFonts w:ascii="Calibri" w:hAnsi="Calibri" w:cs="Calibri"/>
      <w:b/>
      <w:bCs/>
      <w:sz w:val="24"/>
      <w:szCs w:val="24"/>
    </w:rPr>
  </w:style>
  <w:style w:type="character" w:customStyle="1" w:styleId="140">
    <w:name w:val="Основной текст (14)"/>
    <w:basedOn w:val="a0"/>
    <w:link w:val="141"/>
    <w:uiPriority w:val="99"/>
    <w:locked/>
    <w:rPr>
      <w:rFonts w:ascii="Calibri" w:hAnsi="Calibri" w:cs="Calibri"/>
      <w:i/>
      <w:iCs/>
      <w:sz w:val="24"/>
      <w:szCs w:val="24"/>
    </w:rPr>
  </w:style>
  <w:style w:type="character" w:customStyle="1" w:styleId="15">
    <w:name w:val="Основной текст (15)"/>
    <w:basedOn w:val="a0"/>
    <w:link w:val="15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1511pt">
    <w:name w:val="Основной текст (15) + 11 pt"/>
    <w:aliases w:val="Не полужирный"/>
    <w:basedOn w:val="15"/>
    <w:uiPriority w:val="99"/>
    <w:rPr>
      <w:rFonts w:ascii="Times New Roman" w:hAnsi="Times New Roman" w:cs="Times New Roman"/>
      <w:b/>
      <w:bCs/>
      <w:noProof/>
      <w:sz w:val="22"/>
      <w:szCs w:val="22"/>
    </w:rPr>
  </w:style>
  <w:style w:type="character" w:customStyle="1" w:styleId="88">
    <w:name w:val="Основной текст (8)8"/>
    <w:basedOn w:val="8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87">
    <w:name w:val="Основной текст (8)7"/>
    <w:basedOn w:val="8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16">
    <w:name w:val="Основной текст (16)"/>
    <w:basedOn w:val="a0"/>
    <w:link w:val="16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86">
    <w:name w:val="Основной текст (8)6"/>
    <w:basedOn w:val="8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85">
    <w:name w:val="Основной текст (8)5"/>
    <w:basedOn w:val="8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84">
    <w:name w:val="Основной текст (8)4"/>
    <w:basedOn w:val="8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83">
    <w:name w:val="Основной текст (8)3"/>
    <w:basedOn w:val="8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17">
    <w:name w:val="Основной текст (17)"/>
    <w:basedOn w:val="a0"/>
    <w:link w:val="171"/>
    <w:uiPriority w:val="99"/>
    <w:locked/>
    <w:rPr>
      <w:rFonts w:ascii="Calibri" w:hAnsi="Calibri" w:cs="Calibri"/>
      <w:b/>
      <w:bCs/>
      <w:sz w:val="24"/>
      <w:szCs w:val="24"/>
    </w:rPr>
  </w:style>
  <w:style w:type="character" w:customStyle="1" w:styleId="82">
    <w:name w:val="Основной текст (8)2"/>
    <w:basedOn w:val="8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a6">
    <w:name w:val="Подпись к таблице"/>
    <w:basedOn w:val="a0"/>
    <w:link w:val="18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660" w:line="240" w:lineRule="atLeast"/>
      <w:jc w:val="center"/>
      <w:outlineLvl w:val="0"/>
    </w:pPr>
    <w:rPr>
      <w:rFonts w:ascii="Verdana" w:hAnsi="Verdana" w:cs="Verdana"/>
      <w:b/>
      <w:bCs/>
      <w:color w:val="auto"/>
      <w:sz w:val="34"/>
      <w:szCs w:val="34"/>
    </w:rPr>
  </w:style>
  <w:style w:type="paragraph" w:customStyle="1" w:styleId="21">
    <w:name w:val="Заголовок №21"/>
    <w:basedOn w:val="a"/>
    <w:link w:val="2"/>
    <w:uiPriority w:val="99"/>
    <w:pPr>
      <w:shd w:val="clear" w:color="auto" w:fill="FFFFFF"/>
      <w:spacing w:before="660" w:after="300" w:line="240" w:lineRule="atLeast"/>
      <w:jc w:val="center"/>
      <w:outlineLvl w:val="1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0"/>
    <w:uiPriority w:val="99"/>
    <w:pPr>
      <w:shd w:val="clear" w:color="auto" w:fill="FFFFFF"/>
      <w:spacing w:before="300" w:line="288" w:lineRule="exact"/>
      <w:jc w:val="center"/>
    </w:pPr>
    <w:rPr>
      <w:rFonts w:ascii="Times New Roman" w:cs="Times New Roman"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120" w:line="490" w:lineRule="exact"/>
    </w:pPr>
    <w:rPr>
      <w:rFonts w:asci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20" w:after="120" w:line="293" w:lineRule="exact"/>
      <w:jc w:val="both"/>
    </w:pPr>
    <w:rPr>
      <w:rFonts w:ascii="Times New Roman" w:cs="Times New Roman"/>
      <w:b/>
      <w:bCs/>
      <w:i/>
      <w:iCs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20" w:line="288" w:lineRule="exact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180" w:after="180" w:line="288" w:lineRule="exact"/>
    </w:pPr>
    <w:rPr>
      <w:rFonts w:ascii="Times New Roman" w:cs="Times New Roman"/>
      <w:b/>
      <w:bCs/>
      <w:i/>
      <w:iCs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180" w:after="300" w:line="240" w:lineRule="atLeast"/>
      <w:ind w:firstLine="380"/>
    </w:pPr>
    <w:rPr>
      <w:rFonts w:ascii="Times New Roman" w:cs="Times New Roman"/>
      <w:color w:val="auto"/>
      <w:sz w:val="22"/>
      <w:szCs w:val="22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317" w:lineRule="exact"/>
    </w:pPr>
    <w:rPr>
      <w:rFonts w:ascii="Times New Roman" w:cs="Times New Roman"/>
      <w:color w:val="auto"/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20"/>
      <w:szCs w:val="20"/>
    </w:rPr>
  </w:style>
  <w:style w:type="paragraph" w:customStyle="1" w:styleId="101">
    <w:name w:val="Основной текст (10)1"/>
    <w:basedOn w:val="a"/>
    <w:link w:val="10"/>
    <w:uiPriority w:val="99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22"/>
      <w:szCs w:val="22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40" w:lineRule="atLeast"/>
    </w:pPr>
    <w:rPr>
      <w:rFonts w:ascii="Times New Roman" w:cs="Times New Roman"/>
      <w:i/>
      <w:iCs/>
      <w:color w:val="auto"/>
      <w:sz w:val="22"/>
      <w:szCs w:val="22"/>
    </w:rPr>
  </w:style>
  <w:style w:type="paragraph" w:customStyle="1" w:styleId="321">
    <w:name w:val="Заголовок №3 (2)1"/>
    <w:basedOn w:val="a"/>
    <w:link w:val="32"/>
    <w:uiPriority w:val="99"/>
    <w:pPr>
      <w:shd w:val="clear" w:color="auto" w:fill="FFFFFF"/>
      <w:spacing w:line="514" w:lineRule="exact"/>
      <w:outlineLvl w:val="2"/>
    </w:pPr>
    <w:rPr>
      <w:rFonts w:ascii="Times New Roman" w:cs="Times New Roman"/>
      <w:b/>
      <w:bCs/>
      <w:color w:val="auto"/>
    </w:rPr>
  </w:style>
  <w:style w:type="paragraph" w:customStyle="1" w:styleId="331">
    <w:name w:val="Заголовок №3 (3)1"/>
    <w:basedOn w:val="a"/>
    <w:link w:val="33"/>
    <w:uiPriority w:val="99"/>
    <w:pPr>
      <w:shd w:val="clear" w:color="auto" w:fill="FFFFFF"/>
      <w:spacing w:line="331" w:lineRule="exact"/>
      <w:outlineLvl w:val="2"/>
    </w:pPr>
    <w:rPr>
      <w:rFonts w:ascii="Times New Roman" w:cs="Times New Roman"/>
      <w:color w:val="auto"/>
      <w:sz w:val="22"/>
      <w:szCs w:val="22"/>
    </w:rPr>
  </w:style>
  <w:style w:type="paragraph" w:customStyle="1" w:styleId="121">
    <w:name w:val="Основной текст (12)1"/>
    <w:basedOn w:val="a"/>
    <w:link w:val="120"/>
    <w:uiPriority w:val="99"/>
    <w:pPr>
      <w:shd w:val="clear" w:color="auto" w:fill="FFFFFF"/>
      <w:spacing w:before="120" w:after="120" w:line="317" w:lineRule="exact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line="331" w:lineRule="exact"/>
      <w:ind w:hanging="360"/>
    </w:pPr>
    <w:rPr>
      <w:rFonts w:ascii="Times New Roman" w:cs="Times New Roman"/>
      <w:color w:val="auto"/>
      <w:sz w:val="22"/>
      <w:szCs w:val="22"/>
    </w:rPr>
  </w:style>
  <w:style w:type="paragraph" w:customStyle="1" w:styleId="14">
    <w:name w:val="Колонтитул1"/>
    <w:basedOn w:val="a"/>
    <w:link w:val="a5"/>
    <w:uiPriority w:val="99"/>
    <w:pPr>
      <w:shd w:val="clear" w:color="auto" w:fill="FFFFFF"/>
    </w:pPr>
    <w:rPr>
      <w:rFonts w:ascii="Times New Roman" w:cs="Times New Roman"/>
      <w:color w:val="auto"/>
      <w:sz w:val="20"/>
      <w:szCs w:val="20"/>
    </w:rPr>
  </w:style>
  <w:style w:type="paragraph" w:customStyle="1" w:styleId="310">
    <w:name w:val="Заголовок №31"/>
    <w:basedOn w:val="a"/>
    <w:link w:val="34"/>
    <w:uiPriority w:val="99"/>
    <w:pPr>
      <w:shd w:val="clear" w:color="auto" w:fill="FFFFFF"/>
      <w:spacing w:line="533" w:lineRule="exact"/>
      <w:outlineLvl w:val="2"/>
    </w:pPr>
    <w:rPr>
      <w:rFonts w:ascii="Calibri" w:hAnsi="Calibri" w:cs="Calibri"/>
      <w:b/>
      <w:bCs/>
      <w:color w:val="auto"/>
    </w:rPr>
  </w:style>
  <w:style w:type="paragraph" w:customStyle="1" w:styleId="141">
    <w:name w:val="Основной текст (14)1"/>
    <w:basedOn w:val="a"/>
    <w:link w:val="140"/>
    <w:uiPriority w:val="99"/>
    <w:pPr>
      <w:shd w:val="clear" w:color="auto" w:fill="FFFFFF"/>
      <w:spacing w:after="180" w:line="240" w:lineRule="atLeast"/>
    </w:pPr>
    <w:rPr>
      <w:rFonts w:ascii="Calibri" w:hAnsi="Calibri" w:cs="Calibri"/>
      <w:i/>
      <w:iCs/>
      <w:color w:val="auto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before="180" w:line="514" w:lineRule="exact"/>
    </w:pPr>
    <w:rPr>
      <w:rFonts w:ascii="Times New Roman" w:cs="Times New Roman"/>
      <w:b/>
      <w:bCs/>
      <w:color w:val="auto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before="180" w:line="312" w:lineRule="exact"/>
      <w:ind w:firstLine="680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line="533" w:lineRule="exact"/>
    </w:pPr>
    <w:rPr>
      <w:rFonts w:ascii="Calibri" w:hAnsi="Calibri" w:cs="Calibri"/>
      <w:b/>
      <w:bCs/>
      <w:color w:val="auto"/>
    </w:rPr>
  </w:style>
  <w:style w:type="paragraph" w:customStyle="1" w:styleId="18">
    <w:name w:val="Подпись к таблице1"/>
    <w:basedOn w:val="a"/>
    <w:link w:val="a6"/>
    <w:uiPriority w:val="99"/>
    <w:pPr>
      <w:shd w:val="clear" w:color="auto" w:fill="FFFFFF"/>
      <w:spacing w:line="317" w:lineRule="exact"/>
      <w:jc w:val="both"/>
    </w:pPr>
    <w:rPr>
      <w:rFonts w:ascii="Times New Roman" w:cs="Times New Roman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3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377B2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17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731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731E2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D731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731E2"/>
    <w:rPr>
      <w:rFonts w:cs="Arial Unicode MS"/>
      <w:color w:val="000000"/>
    </w:rPr>
  </w:style>
  <w:style w:type="character" w:customStyle="1" w:styleId="22">
    <w:name w:val="Основной текст (2)_"/>
    <w:uiPriority w:val="99"/>
    <w:locked/>
    <w:rsid w:val="001C1502"/>
    <w:rPr>
      <w:rFonts w:ascii="Times New Roman" w:hAnsi="Times New Roman"/>
      <w:sz w:val="20"/>
      <w:shd w:val="clear" w:color="auto" w:fill="FFFFFF"/>
    </w:rPr>
  </w:style>
  <w:style w:type="character" w:customStyle="1" w:styleId="150">
    <w:name w:val="Основной текст (15)_"/>
    <w:uiPriority w:val="99"/>
    <w:locked/>
    <w:rsid w:val="001C1502"/>
    <w:rPr>
      <w:rFonts w:ascii="Times New Roman" w:hAnsi="Times New Roman"/>
      <w:sz w:val="20"/>
      <w:shd w:val="clear" w:color="auto" w:fill="FFFFFF"/>
    </w:rPr>
  </w:style>
  <w:style w:type="paragraph" w:styleId="ae">
    <w:name w:val="List Paragraph"/>
    <w:basedOn w:val="a"/>
    <w:uiPriority w:val="99"/>
    <w:qFormat/>
    <w:rsid w:val="00E870D6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FontStyle22">
    <w:name w:val="Font Style22"/>
    <w:basedOn w:val="a0"/>
    <w:uiPriority w:val="99"/>
    <w:rsid w:val="002F1275"/>
    <w:rPr>
      <w:rFonts w:ascii="Tahoma" w:hAnsi="Tahoma" w:cs="Tahoma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2F1275"/>
    <w:rPr>
      <w:rFonts w:ascii="Sylfaen" w:hAnsi="Sylfaen" w:cs="Sylfaen"/>
      <w:b/>
      <w:bCs/>
      <w:sz w:val="32"/>
      <w:szCs w:val="32"/>
    </w:rPr>
  </w:style>
  <w:style w:type="character" w:customStyle="1" w:styleId="FontStyle23">
    <w:name w:val="Font Style23"/>
    <w:basedOn w:val="a0"/>
    <w:uiPriority w:val="99"/>
    <w:rsid w:val="00535D25"/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FA80-CD11-4958-86ED-B597C782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2015-09-11T11:21:00Z</cp:lastPrinted>
  <dcterms:created xsi:type="dcterms:W3CDTF">2023-11-20T22:18:00Z</dcterms:created>
  <dcterms:modified xsi:type="dcterms:W3CDTF">2023-11-20T22:18:00Z</dcterms:modified>
</cp:coreProperties>
</file>