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753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Ессентуки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1686186)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г.Ессентуки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275397" w:id="5"/>
    <w:p>
      <w:pPr>
        <w:sectPr>
          <w:pgSz w:w="11906" w:h="16383" w:orient="portrait"/>
        </w:sectPr>
      </w:pPr>
    </w:p>
    <w:bookmarkEnd w:id="5"/>
    <w:bookmarkEnd w:id="0"/>
    <w:bookmarkStart w:name="block-122753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2275396" w:id="8"/>
    <w:p>
      <w:pPr>
        <w:sectPr>
          <w:pgSz w:w="11906" w:h="16383" w:orient="portrait"/>
        </w:sectPr>
      </w:pPr>
    </w:p>
    <w:bookmarkEnd w:id="8"/>
    <w:bookmarkEnd w:id="6"/>
    <w:bookmarkStart w:name="block-122753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2275391" w:id="10"/>
    <w:p>
      <w:pPr>
        <w:sectPr>
          <w:pgSz w:w="11906" w:h="16383" w:orient="portrait"/>
        </w:sectPr>
      </w:pPr>
    </w:p>
    <w:bookmarkEnd w:id="10"/>
    <w:bookmarkEnd w:id="9"/>
    <w:bookmarkStart w:name="block-1227539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2275392" w:id="13"/>
    <w:p>
      <w:pPr>
        <w:sectPr>
          <w:pgSz w:w="11906" w:h="16383" w:orient="portrait"/>
        </w:sectPr>
      </w:pPr>
    </w:p>
    <w:bookmarkEnd w:id="13"/>
    <w:bookmarkEnd w:id="11"/>
    <w:bookmarkStart w:name="block-1227539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75393" w:id="15"/>
    <w:p>
      <w:pPr>
        <w:sectPr>
          <w:pgSz w:w="16383" w:h="11906" w:orient="landscape"/>
        </w:sectPr>
      </w:pPr>
    </w:p>
    <w:bookmarkEnd w:id="15"/>
    <w:bookmarkEnd w:id="14"/>
    <w:bookmarkStart w:name="block-1227539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75394" w:id="17"/>
    <w:p>
      <w:pPr>
        <w:sectPr>
          <w:pgSz w:w="16383" w:h="11906" w:orient="landscape"/>
        </w:sectPr>
      </w:pPr>
    </w:p>
    <w:bookmarkEnd w:id="17"/>
    <w:bookmarkEnd w:id="16"/>
    <w:bookmarkStart w:name="block-1227539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27539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