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7340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Ессентуки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1743760)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г.Ессентуки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734064" w:id="5"/>
    <w:p>
      <w:pPr>
        <w:sectPr>
          <w:pgSz w:w="11906" w:h="16383" w:orient="portrait"/>
        </w:sectPr>
      </w:pPr>
    </w:p>
    <w:bookmarkEnd w:id="5"/>
    <w:bookmarkEnd w:id="0"/>
    <w:bookmarkStart w:name="block-1273406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2734062" w:id="8"/>
    <w:p>
      <w:pPr>
        <w:sectPr>
          <w:pgSz w:w="11906" w:h="16383" w:orient="portrait"/>
        </w:sectPr>
      </w:pPr>
    </w:p>
    <w:bookmarkEnd w:id="8"/>
    <w:bookmarkEnd w:id="6"/>
    <w:bookmarkStart w:name="block-1273406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12734061" w:id="10"/>
    <w:p>
      <w:pPr>
        <w:sectPr>
          <w:pgSz w:w="11906" w:h="16383" w:orient="portrait"/>
        </w:sectPr>
      </w:pPr>
    </w:p>
    <w:bookmarkEnd w:id="10"/>
    <w:bookmarkEnd w:id="9"/>
    <w:bookmarkStart w:name="block-1273406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2734063" w:id="12"/>
    <w:p>
      <w:pPr>
        <w:sectPr>
          <w:pgSz w:w="11906" w:h="16383" w:orient="portrait"/>
        </w:sectPr>
      </w:pPr>
    </w:p>
    <w:bookmarkEnd w:id="12"/>
    <w:bookmarkEnd w:id="11"/>
    <w:bookmarkStart w:name="block-1273406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734060" w:id="14"/>
    <w:p>
      <w:pPr>
        <w:sectPr>
          <w:pgSz w:w="16383" w:h="11906" w:orient="landscape"/>
        </w:sectPr>
      </w:pPr>
    </w:p>
    <w:bookmarkEnd w:id="14"/>
    <w:bookmarkEnd w:id="13"/>
    <w:bookmarkStart w:name="block-1273405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5"/>
        <w:gridCol w:w="3280"/>
        <w:gridCol w:w="1070"/>
        <w:gridCol w:w="2048"/>
        <w:gridCol w:w="2199"/>
        <w:gridCol w:w="1693"/>
        <w:gridCol w:w="2689"/>
      </w:tblGrid>
      <w:tr>
        <w:trPr>
          <w:trHeight w:val="300" w:hRule="atLeast"/>
          <w:trHeight w:val="144" w:hRule="atLeast"/>
        </w:trPr>
        <w:tc>
          <w:tcPr>
            <w:tcW w:w="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734059" w:id="16"/>
    <w:p>
      <w:pPr>
        <w:sectPr>
          <w:pgSz w:w="16383" w:h="11906" w:orient="landscape"/>
        </w:sectPr>
      </w:pPr>
    </w:p>
    <w:bookmarkEnd w:id="16"/>
    <w:bookmarkEnd w:id="15"/>
    <w:bookmarkStart w:name="block-1273406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73406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