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8695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099227ef-7029-4079-ae60-1c1e725042d4"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0108ef9-761b-4d5f-b35a-43765278bc23" w:id="2"/>
      <w:r>
        <w:rPr>
          <w:rFonts w:ascii="Times New Roman" w:hAnsi="Times New Roman"/>
          <w:b/>
          <w:i w:val="false"/>
          <w:color w:val="000000"/>
          <w:sz w:val="28"/>
        </w:rPr>
        <w:t>Управление образования администрации города Ессентуки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учителей естественно-математического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Мальченко Наталия Николаевна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Кудинова Елена Давыдовна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Чуденцова Ада Алексеевна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№135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1760792)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6d5ed29-4355-44c3-96c9-68a638030246" w:id="3"/>
      <w:r>
        <w:rPr>
          <w:rFonts w:ascii="Times New Roman" w:hAnsi="Times New Roman"/>
          <w:b/>
          <w:i w:val="false"/>
          <w:color w:val="000000"/>
          <w:sz w:val="28"/>
        </w:rPr>
        <w:t>г.Ессентуки</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869510" w:id="5"/>
    <w:p>
      <w:pPr>
        <w:sectPr>
          <w:pgSz w:w="11906" w:h="16383" w:orient="portrait"/>
        </w:sectPr>
      </w:pPr>
    </w:p>
    <w:bookmarkEnd w:id="5"/>
    <w:bookmarkEnd w:id="0"/>
    <w:bookmarkStart w:name="block-1286950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12869509" w:id="8"/>
    <w:p>
      <w:pPr>
        <w:sectPr>
          <w:pgSz w:w="11906" w:h="16383" w:orient="portrait"/>
        </w:sectPr>
      </w:pPr>
    </w:p>
    <w:bookmarkEnd w:id="8"/>
    <w:bookmarkEnd w:id="6"/>
    <w:bookmarkStart w:name="block-12869505"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12869505" w:id="13"/>
    <w:p>
      <w:pPr>
        <w:sectPr>
          <w:pgSz w:w="11906" w:h="16383" w:orient="portrait"/>
        </w:sectPr>
      </w:pPr>
    </w:p>
    <w:bookmarkEnd w:id="13"/>
    <w:bookmarkEnd w:id="9"/>
    <w:bookmarkStart w:name="block-12869504"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12869504" w:id="19"/>
    <w:p>
      <w:pPr>
        <w:sectPr>
          <w:pgSz w:w="11906" w:h="16383" w:orient="portrait"/>
        </w:sectPr>
      </w:pPr>
    </w:p>
    <w:bookmarkEnd w:id="19"/>
    <w:bookmarkEnd w:id="14"/>
    <w:bookmarkStart w:name="block-12869506"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12869506" w:id="21"/>
    <w:p>
      <w:pPr>
        <w:sectPr>
          <w:pgSz w:w="16383" w:h="11906" w:orient="landscape"/>
        </w:sectPr>
      </w:pPr>
    </w:p>
    <w:bookmarkEnd w:id="21"/>
    <w:bookmarkEnd w:id="20"/>
    <w:bookmarkStart w:name="block-12869507"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7"/>
        <w:gridCol w:w="3171"/>
        <w:gridCol w:w="1113"/>
        <w:gridCol w:w="2099"/>
        <w:gridCol w:w="2246"/>
        <w:gridCol w:w="1729"/>
        <w:gridCol w:w="2739"/>
      </w:tblGrid>
      <w:tr>
        <w:trPr>
          <w:trHeight w:val="300" w:hRule="atLeast"/>
          <w:trHeight w:val="144" w:hRule="atLeast"/>
        </w:trPr>
        <w:tc>
          <w:tcPr>
            <w:tcW w:w="3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7" w:type="dxa"/>
            <w:tcBorders/>
            <w:tcMar>
              <w:top w:w="50" w:type="dxa"/>
              <w:left w:w="100" w:type="dxa"/>
            </w:tcMar>
            <w:vAlign w:val="center"/>
          </w:tcPr>
          <w:p>
            <w:pPr>
              <w:spacing w:before="0" w:after="0"/>
              <w:ind w:left="135"/>
              <w:jc w:val="left"/>
            </w:pP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7" w:type="dxa"/>
            <w:tcBorders/>
            <w:tcMar>
              <w:top w:w="50" w:type="dxa"/>
              <w:left w:w="100" w:type="dxa"/>
            </w:tcMar>
            <w:vAlign w:val="center"/>
          </w:tcPr>
          <w:p>
            <w:pPr>
              <w:spacing w:before="0" w:after="0"/>
              <w:ind w:left="135"/>
              <w:jc w:val="left"/>
            </w:pP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7" w:type="dxa"/>
            <w:tcBorders/>
            <w:tcMar>
              <w:top w:w="50" w:type="dxa"/>
              <w:left w:w="100" w:type="dxa"/>
            </w:tcMar>
            <w:vAlign w:val="center"/>
          </w:tcPr>
          <w:p>
            <w:pPr>
              <w:spacing w:before="0" w:after="0"/>
              <w:ind w:left="135"/>
              <w:jc w:val="left"/>
            </w:pPr>
          </w:p>
        </w:tc>
      </w:tr>
      <w:tr>
        <w:trPr>
          <w:trHeight w:val="192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7" w:type="dxa"/>
            <w:tcBorders/>
            <w:tcMar>
              <w:top w:w="50" w:type="dxa"/>
              <w:left w:w="100" w:type="dxa"/>
            </w:tcMar>
            <w:vAlign w:val="center"/>
          </w:tcPr>
          <w:p>
            <w:pPr>
              <w:spacing w:before="0" w:after="0"/>
              <w:ind w:left="135"/>
              <w:jc w:val="left"/>
            </w:pP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7" w:type="dxa"/>
            <w:tcBorders/>
            <w:tcMar>
              <w:top w:w="50" w:type="dxa"/>
              <w:left w:w="100" w:type="dxa"/>
            </w:tcMar>
            <w:vAlign w:val="center"/>
          </w:tcPr>
          <w:p>
            <w:pPr>
              <w:spacing w:before="0" w:after="0"/>
              <w:ind w:left="135"/>
              <w:jc w:val="left"/>
            </w:pP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7" w:type="dxa"/>
            <w:tcBorders/>
            <w:tcMar>
              <w:top w:w="50" w:type="dxa"/>
              <w:left w:w="100" w:type="dxa"/>
            </w:tcMar>
            <w:vAlign w:val="center"/>
          </w:tcPr>
          <w:p>
            <w:pPr>
              <w:spacing w:before="0" w:after="0"/>
              <w:ind w:left="135"/>
              <w:jc w:val="left"/>
            </w:pP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7" w:type="dxa"/>
            <w:tcBorders/>
            <w:tcMar>
              <w:top w:w="50" w:type="dxa"/>
              <w:left w:w="100" w:type="dxa"/>
            </w:tcMar>
            <w:vAlign w:val="center"/>
          </w:tcPr>
          <w:p>
            <w:pPr>
              <w:spacing w:before="0" w:after="0"/>
              <w:ind w:left="135"/>
              <w:jc w:val="left"/>
            </w:pP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7" w:type="dxa"/>
            <w:tcBorders/>
            <w:tcMar>
              <w:top w:w="50" w:type="dxa"/>
              <w:left w:w="100" w:type="dxa"/>
            </w:tcMar>
            <w:vAlign w:val="center"/>
          </w:tcPr>
          <w:p>
            <w:pPr>
              <w:spacing w:before="0" w:after="0"/>
              <w:ind w:left="135"/>
              <w:jc w:val="left"/>
            </w:pPr>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7" w:type="dxa"/>
            <w:tcBorders/>
            <w:tcMar>
              <w:top w:w="50" w:type="dxa"/>
              <w:left w:w="100" w:type="dxa"/>
            </w:tcMar>
            <w:vAlign w:val="center"/>
          </w:tcPr>
          <w:p>
            <w:pPr>
              <w:spacing w:before="0" w:after="0"/>
              <w:ind w:left="135"/>
              <w:jc w:val="left"/>
            </w:pPr>
          </w:p>
        </w:tc>
      </w:tr>
      <w:tr>
        <w:trPr>
          <w:trHeight w:val="16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7" w:type="dxa"/>
            <w:tcBorders/>
            <w:tcMar>
              <w:top w:w="50" w:type="dxa"/>
              <w:left w:w="100" w:type="dxa"/>
            </w:tcMar>
            <w:vAlign w:val="center"/>
          </w:tcPr>
          <w:p>
            <w:pPr>
              <w:spacing w:before="0" w:after="0"/>
              <w:ind w:left="135"/>
              <w:jc w:val="left"/>
            </w:pP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7" w:type="dxa"/>
            <w:tcBorders/>
            <w:tcMar>
              <w:top w:w="50" w:type="dxa"/>
              <w:left w:w="100" w:type="dxa"/>
            </w:tcMar>
            <w:vAlign w:val="center"/>
          </w:tcPr>
          <w:p>
            <w:pPr>
              <w:spacing w:before="0" w:after="0"/>
              <w:ind w:left="135"/>
              <w:jc w:val="left"/>
            </w:pP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7" w:type="dxa"/>
            <w:tcBorders/>
            <w:tcMar>
              <w:top w:w="50" w:type="dxa"/>
              <w:left w:w="100" w:type="dxa"/>
            </w:tcMar>
            <w:vAlign w:val="center"/>
          </w:tcPr>
          <w:p>
            <w:pPr>
              <w:spacing w:before="0" w:after="0"/>
              <w:ind w:left="135"/>
              <w:jc w:val="left"/>
            </w:pP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7" w:type="dxa"/>
            <w:tcBorders/>
            <w:tcMar>
              <w:top w:w="50" w:type="dxa"/>
              <w:left w:w="100" w:type="dxa"/>
            </w:tcMar>
            <w:vAlign w:val="center"/>
          </w:tcPr>
          <w:p>
            <w:pPr>
              <w:spacing w:before="0" w:after="0"/>
              <w:ind w:left="135"/>
              <w:jc w:val="left"/>
            </w:pPr>
          </w:p>
        </w:tc>
      </w:tr>
      <w:tr>
        <w:trPr>
          <w:trHeight w:val="222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7" w:type="dxa"/>
            <w:tcBorders/>
            <w:tcMar>
              <w:top w:w="50" w:type="dxa"/>
              <w:left w:w="100" w:type="dxa"/>
            </w:tcMar>
            <w:vAlign w:val="center"/>
          </w:tcPr>
          <w:p>
            <w:pPr>
              <w:spacing w:before="0" w:after="0"/>
              <w:ind w:left="135"/>
              <w:jc w:val="left"/>
            </w:pP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7" w:type="dxa"/>
            <w:tcBorders/>
            <w:tcMar>
              <w:top w:w="50" w:type="dxa"/>
              <w:left w:w="100" w:type="dxa"/>
            </w:tcMar>
            <w:vAlign w:val="center"/>
          </w:tcPr>
          <w:p>
            <w:pPr>
              <w:spacing w:before="0" w:after="0"/>
              <w:ind w:left="135"/>
              <w:jc w:val="left"/>
            </w:pPr>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7" w:type="dxa"/>
            <w:tcBorders/>
            <w:tcMar>
              <w:top w:w="50" w:type="dxa"/>
              <w:left w:w="100" w:type="dxa"/>
            </w:tcMar>
            <w:vAlign w:val="center"/>
          </w:tcPr>
          <w:p>
            <w:pPr>
              <w:spacing w:before="0" w:after="0"/>
              <w:ind w:left="135"/>
              <w:jc w:val="left"/>
            </w:pPr>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7" w:type="dxa"/>
            <w:tcBorders/>
            <w:tcMar>
              <w:top w:w="50" w:type="dxa"/>
              <w:left w:w="100" w:type="dxa"/>
            </w:tcMar>
            <w:vAlign w:val="center"/>
          </w:tcPr>
          <w:p>
            <w:pPr>
              <w:spacing w:before="0" w:after="0"/>
              <w:ind w:left="135"/>
              <w:jc w:val="left"/>
            </w:pPr>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7" w:type="dxa"/>
            <w:tcBorders/>
            <w:tcMar>
              <w:top w:w="50" w:type="dxa"/>
              <w:left w:w="100" w:type="dxa"/>
            </w:tcMar>
            <w:vAlign w:val="center"/>
          </w:tcPr>
          <w:p>
            <w:pPr>
              <w:spacing w:before="0" w:after="0"/>
              <w:ind w:left="135"/>
              <w:jc w:val="left"/>
            </w:pP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7" w:type="dxa"/>
            <w:tcBorders/>
            <w:tcMar>
              <w:top w:w="50" w:type="dxa"/>
              <w:left w:w="100" w:type="dxa"/>
            </w:tcMar>
            <w:vAlign w:val="center"/>
          </w:tcPr>
          <w:p>
            <w:pPr>
              <w:spacing w:before="0" w:after="0"/>
              <w:ind w:left="135"/>
              <w:jc w:val="left"/>
            </w:pPr>
          </w:p>
        </w:tc>
      </w:tr>
      <w:tr>
        <w:trPr>
          <w:trHeight w:val="244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7" w:type="dxa"/>
            <w:tcBorders/>
            <w:tcMar>
              <w:top w:w="50" w:type="dxa"/>
              <w:left w:w="100" w:type="dxa"/>
            </w:tcMar>
            <w:vAlign w:val="center"/>
          </w:tcPr>
          <w:p>
            <w:pPr>
              <w:spacing w:before="0" w:after="0"/>
              <w:ind w:left="135"/>
              <w:jc w:val="left"/>
            </w:pPr>
          </w:p>
        </w:tc>
      </w:tr>
      <w:tr>
        <w:trPr>
          <w:trHeight w:val="20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7" w:type="dxa"/>
            <w:tcBorders/>
            <w:tcMar>
              <w:top w:w="50" w:type="dxa"/>
              <w:left w:w="100" w:type="dxa"/>
            </w:tcMar>
            <w:vAlign w:val="center"/>
          </w:tcPr>
          <w:p>
            <w:pPr>
              <w:spacing w:before="0" w:after="0"/>
              <w:ind w:left="135"/>
              <w:jc w:val="left"/>
            </w:pPr>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7" w:type="dxa"/>
            <w:tcBorders/>
            <w:tcMar>
              <w:top w:w="50" w:type="dxa"/>
              <w:left w:w="100" w:type="dxa"/>
            </w:tcMar>
            <w:vAlign w:val="center"/>
          </w:tcPr>
          <w:p>
            <w:pPr>
              <w:spacing w:before="0" w:after="0"/>
              <w:ind w:left="135"/>
              <w:jc w:val="left"/>
            </w:pPr>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7" w:type="dxa"/>
            <w:tcBorders/>
            <w:tcMar>
              <w:top w:w="50" w:type="dxa"/>
              <w:left w:w="100" w:type="dxa"/>
            </w:tcMar>
            <w:vAlign w:val="center"/>
          </w:tcPr>
          <w:p>
            <w:pPr>
              <w:spacing w:before="0" w:after="0"/>
              <w:ind w:left="135"/>
              <w:jc w:val="left"/>
            </w:pPr>
          </w:p>
        </w:tc>
      </w:tr>
      <w:tr>
        <w:trPr>
          <w:trHeight w:val="324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7" w:type="dxa"/>
            <w:tcBorders/>
            <w:tcMar>
              <w:top w:w="50" w:type="dxa"/>
              <w:left w:w="100" w:type="dxa"/>
            </w:tcMar>
            <w:vAlign w:val="center"/>
          </w:tcPr>
          <w:p>
            <w:pPr>
              <w:spacing w:before="0" w:after="0"/>
              <w:ind w:left="135"/>
              <w:jc w:val="left"/>
            </w:pPr>
          </w:p>
        </w:tc>
      </w:tr>
      <w:tr>
        <w:trPr>
          <w:trHeight w:val="271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7" w:type="dxa"/>
            <w:tcBorders/>
            <w:tcMar>
              <w:top w:w="50" w:type="dxa"/>
              <w:left w:w="100" w:type="dxa"/>
            </w:tcMar>
            <w:vAlign w:val="center"/>
          </w:tcPr>
          <w:p>
            <w:pPr>
              <w:spacing w:before="0" w:after="0"/>
              <w:ind w:left="135"/>
              <w:jc w:val="left"/>
            </w:pPr>
          </w:p>
        </w:tc>
      </w:tr>
      <w:tr>
        <w:trPr>
          <w:trHeight w:val="238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7" w:type="dxa"/>
            <w:tcBorders/>
            <w:tcMar>
              <w:top w:w="50" w:type="dxa"/>
              <w:left w:w="100" w:type="dxa"/>
            </w:tcMar>
            <w:vAlign w:val="center"/>
          </w:tcPr>
          <w:p>
            <w:pPr>
              <w:spacing w:before="0" w:after="0"/>
              <w:ind w:left="135"/>
              <w:jc w:val="left"/>
            </w:pPr>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17" w:type="dxa"/>
            <w:tcBorders/>
            <w:tcMar>
              <w:top w:w="50" w:type="dxa"/>
              <w:left w:w="100" w:type="dxa"/>
            </w:tcMar>
            <w:vAlign w:val="center"/>
          </w:tcPr>
          <w:p>
            <w:pPr>
              <w:spacing w:before="0" w:after="0"/>
              <w:ind w:left="135"/>
              <w:jc w:val="left"/>
            </w:pP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7" w:type="dxa"/>
            <w:tcBorders/>
            <w:tcMar>
              <w:top w:w="50" w:type="dxa"/>
              <w:left w:w="100" w:type="dxa"/>
            </w:tcMar>
            <w:vAlign w:val="center"/>
          </w:tcPr>
          <w:p>
            <w:pPr>
              <w:spacing w:before="0" w:after="0"/>
              <w:ind w:left="135"/>
              <w:jc w:val="left"/>
            </w:pPr>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7" w:type="dxa"/>
            <w:tcBorders/>
            <w:tcMar>
              <w:top w:w="50" w:type="dxa"/>
              <w:left w:w="100" w:type="dxa"/>
            </w:tcMar>
            <w:vAlign w:val="center"/>
          </w:tcPr>
          <w:p>
            <w:pPr>
              <w:spacing w:before="0" w:after="0"/>
              <w:ind w:left="135"/>
              <w:jc w:val="left"/>
            </w:pPr>
          </w:p>
        </w:tc>
      </w:tr>
      <w:tr>
        <w:trPr>
          <w:trHeight w:val="372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869507" w:id="23"/>
    <w:p>
      <w:pPr>
        <w:sectPr>
          <w:pgSz w:w="16383" w:h="11906" w:orient="landscape"/>
        </w:sectPr>
      </w:pPr>
    </w:p>
    <w:bookmarkEnd w:id="23"/>
    <w:bookmarkEnd w:id="22"/>
    <w:bookmarkStart w:name="block-12869508"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869508" w:id="25"/>
    <w:p>
      <w:pPr>
        <w:sectPr>
          <w:pgSz w:w="11906" w:h="16383" w:orient="portrait"/>
        </w:sectPr>
      </w:pPr>
    </w:p>
    <w:bookmarkEnd w:id="25"/>
    <w:bookmarkEnd w:id="24"/>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