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15932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Ессентуки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№3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 - 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Мальченко Наталия Николаевна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Кудинова Елена Давыдовна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Чуденцова Ада Алексеевна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№135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3465877)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город Ессентуки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6159320" w:id="5"/>
    <w:p>
      <w:pPr>
        <w:sectPr>
          <w:pgSz w:w="11906" w:h="16383" w:orient="portrait"/>
        </w:sectPr>
      </w:pPr>
    </w:p>
    <w:bookmarkEnd w:id="5"/>
    <w:bookmarkEnd w:id="0"/>
    <w:bookmarkStart w:name="block-2615932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26159326" w:id="8"/>
    <w:p>
      <w:pPr>
        <w:sectPr>
          <w:pgSz w:w="11906" w:h="16383" w:orient="portrait"/>
        </w:sectPr>
      </w:pPr>
    </w:p>
    <w:bookmarkEnd w:id="8"/>
    <w:bookmarkEnd w:id="6"/>
    <w:bookmarkStart w:name="block-2615932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26159322" w:id="11"/>
    <w:p>
      <w:pPr>
        <w:sectPr>
          <w:pgSz w:w="11906" w:h="16383" w:orient="portrait"/>
        </w:sectPr>
      </w:pPr>
    </w:p>
    <w:bookmarkEnd w:id="11"/>
    <w:bookmarkEnd w:id="9"/>
    <w:bookmarkStart w:name="block-26159325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26159325" w:id="13"/>
    <w:p>
      <w:pPr>
        <w:sectPr>
          <w:pgSz w:w="11906" w:h="16383" w:orient="portrait"/>
        </w:sectPr>
      </w:pPr>
    </w:p>
    <w:bookmarkEnd w:id="13"/>
    <w:bookmarkEnd w:id="12"/>
    <w:bookmarkStart w:name="block-2615932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9323" w:id="15"/>
    <w:p>
      <w:pPr>
        <w:sectPr>
          <w:pgSz w:w="16383" w:h="11906" w:orient="landscape"/>
        </w:sectPr>
      </w:pPr>
    </w:p>
    <w:bookmarkEnd w:id="15"/>
    <w:bookmarkEnd w:id="14"/>
    <w:bookmarkStart w:name="block-2615932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59321" w:id="17"/>
    <w:p>
      <w:pPr>
        <w:sectPr>
          <w:pgSz w:w="16383" w:h="11906" w:orient="landscape"/>
        </w:sectPr>
      </w:pPr>
    </w:p>
    <w:bookmarkEnd w:id="17"/>
    <w:bookmarkEnd w:id="16"/>
    <w:bookmarkStart w:name="block-2615932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6159324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