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9050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Ессентуки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1765295)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г.Ессентуки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905059" w:id="5"/>
    <w:p>
      <w:pPr>
        <w:sectPr>
          <w:pgSz w:w="11906" w:h="16383" w:orient="portrait"/>
        </w:sectPr>
      </w:pPr>
    </w:p>
    <w:bookmarkEnd w:id="5"/>
    <w:bookmarkEnd w:id="0"/>
    <w:bookmarkStart w:name="block-129050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2905060" w:id="10"/>
    <w:p>
      <w:pPr>
        <w:sectPr>
          <w:pgSz w:w="11906" w:h="16383" w:orient="portrait"/>
        </w:sectPr>
      </w:pPr>
    </w:p>
    <w:bookmarkEnd w:id="10"/>
    <w:bookmarkEnd w:id="6"/>
    <w:bookmarkStart w:name="block-12905065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2905065" w:id="15"/>
    <w:p>
      <w:pPr>
        <w:sectPr>
          <w:pgSz w:w="11906" w:h="16383" w:orient="portrait"/>
        </w:sectPr>
      </w:pPr>
    </w:p>
    <w:bookmarkEnd w:id="15"/>
    <w:bookmarkEnd w:id="11"/>
    <w:bookmarkStart w:name="block-12905064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2905064" w:id="22"/>
    <w:p>
      <w:pPr>
        <w:sectPr>
          <w:pgSz w:w="11906" w:h="16383" w:orient="portrait"/>
        </w:sectPr>
      </w:pPr>
    </w:p>
    <w:bookmarkEnd w:id="22"/>
    <w:bookmarkEnd w:id="16"/>
    <w:bookmarkStart w:name="block-1290506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905061" w:id="24"/>
    <w:p>
      <w:pPr>
        <w:sectPr>
          <w:pgSz w:w="16383" w:h="11906" w:orient="landscape"/>
        </w:sectPr>
      </w:pPr>
    </w:p>
    <w:bookmarkEnd w:id="24"/>
    <w:bookmarkEnd w:id="23"/>
    <w:bookmarkStart w:name="block-1290506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905062" w:id="26"/>
    <w:p>
      <w:pPr>
        <w:sectPr>
          <w:pgSz w:w="16383" w:h="11906" w:orient="landscape"/>
        </w:sectPr>
      </w:pPr>
    </w:p>
    <w:bookmarkEnd w:id="26"/>
    <w:bookmarkEnd w:id="25"/>
    <w:bookmarkStart w:name="block-1290506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905063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